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8d2a" w14:textId="3608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02 февраля 2012 года N 817. Зарегистрировано Управлением юстиции Зайсанского района Департамента юстиции Восточно-Казахстанской области 24 февраля 2012 года № 5-11-149. Утратило силу - постановлением Зайсанского районного акимата от 19 февраля 2013 года N 1435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от 19.02.2013 N 1435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оплачиваемые работы на 2012 год, виды, объемы и конкретные условия общественных работ,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утвердить в размере </w:t>
      </w:r>
      <w:r>
        <w:rPr>
          <w:rFonts w:ascii="Times New Roman"/>
          <w:b w:val="false"/>
          <w:i w:val="false"/>
          <w:color w:val="000000"/>
          <w:sz w:val="28"/>
        </w:rPr>
        <w:t>одной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работникам,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достигшим 18 летнего возраста) возможность работать неполный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 с учетом особенностей условий труда соответствующей категории и в соответствии с 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 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района от 2 марта 2011 года № 328 «Об организации оплачиваемых общественных работ на 2011 год» (зарегистрировано в государственном реестре нормативных-правовых актов № 5-11-133, опубликовано в районной газете «Достык» от 4 мая 2011 года №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Зайсанского района Сапаргалиеву М.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Зайнулдин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Зайсанского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февраля 2012 года № 817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2012 году, виды, объемы, источники их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2702"/>
        <w:gridCol w:w="2680"/>
        <w:gridCol w:w="2658"/>
        <w:gridCol w:w="1435"/>
        <w:gridCol w:w="1522"/>
        <w:gridCol w:w="1786"/>
      </w:tblGrid>
      <w:tr>
        <w:trPr>
          <w:trHeight w:val="10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учреждений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 количество мест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 количество мест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Зайсанского района”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территории, посадка и полив саженцев, помощь в работе с документами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- 50 кв.м, 1500 саженцев, 10 - 15 документов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г. Зайсан”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водопроводов, очистка моста от снега и льда, посадка и полив саженцев, помощь в работе с документами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водопроводов 11 км, очистка 3 больших, 9 маленьких мостов от снега и льда 1,5 км., посадка и полив саженцев 2000 штук, 20 - 25 документов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им. М. Ломоносова”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территории, посадка и полив саженцев, помощь в проведении текущего ремонта в школе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450 кв.м., 150 саженцев, проведение текущего ремонта 350 кв. м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им. М. Ауэзова”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территории, посадка и полив саженцев, помощь в проведении текущего ремонта в школе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500 кв.м., 250 саженцев, проведение текущего ремонта 550 кв.м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имени Ю. Гагарина”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школы от снега, посадка и полив саженцев, помощь в проведении текущего ремонта в школе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600 кв.м, посадка и полив саженцев 400 штук, проведение текущего ремонта 200 кв.м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“Средняя школа им. М. Дауленова”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посадка и полив саженцев, помощь в работе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территории 300 кв.м, посадка и полив саженцев 200 штук, 30 - 40 документов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“Зайсанский районный отдел занятости и социальных программ”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30 - 40 документов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“Отдел по делам обороны Зайсанского района” (по согласованию)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помощь в работе с документами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 территории 700 кв.м, 10 - 15 документов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“Зайсанский районный отдел внутренних дел отделение дорожной полиции” (по согласованию)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30 - 40 документов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“Прокуратура Зайсанского района” (по согласованию)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10 - 15 документов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Каратальского с/о”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территории, очистка мостов от снега и льда, помощь в работе с документами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 территории 1500 кв.м, очистка 2 больших мостов от снега и льда 500 кв.м, 20-30 документов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Сартерекского с/о”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благоустройство территории, посадка и полив саженцев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1400 кв.м, посадка и полив саженцев 700 штук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8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Карабулакского с/о”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благоустройство территории, очистка мостов, помощь в работе с документами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Озеленение, благоустройство территории 1700 кв.м, очистка 2 больших мостов от снега и льда, 20-30 документов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8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Биржанского с/о”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благоустройство территории, посадка и полив саженцев, помощь в работе с документами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 территории 1500 кв.м, посадка и полив саженцев 500 штук, 20 - 25 документов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Чиликтинского с/о”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озеленения, благоустройство территории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2000 кв.м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Дайырского с/о”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территории, помощь в работе с документами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1800 кв.м, 10 - 15 документов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Кенсайского с/о”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территории, помощь в работе с документами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 территории 1700 кв.м, 10 - 15 документов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Айнабулакского с/о”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территории, помощь в работе с документами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 территории 1600 кв.м, 10 - 15 документов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13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“Неполная средняя школа Жанатурмыс”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500 кв.м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Зайсанского района</w:t>
            </w:r>
          </w:p>
        </w:tc>
      </w:tr>
      <w:tr>
        <w:trPr>
          <w:trHeight w:val="13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Зайсанского района управление статистики ВКО (по согласованию)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работа с документами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20 - 25 документов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Зайсанского района 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оплата труда регулируется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 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оборудованием; выплата 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 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производятся в соответствии с законодательством Республики Казахстан. Условия общественных работ для отдельных категорий работников (женщинам имеющим несовершеннолетних детей, многодетным матерям, инвалидам, работникам, не достигшим 18 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