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b2e4" w14:textId="5a7b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размере и порядке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19 сентября 2012 года N 7-2/1. Зарегистрировано Департаментом юстиции Восточно-Казахстанской области 10 октября 2012 года N 2702. Утратило силу - решением Зайсанского районного маслихата Восточно-Казахстанской области от 20 января 2015 года N 30-1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20.01.2015 N 30-1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маслихат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Ж.Б. Тлеуберлин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2012 года № 7-2/1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размере и порядке оказания жилищной помощи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правила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 размере и порядке оказания жилищной помощи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малообеспеченные семьи (граждане) –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доля предельно 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Жилищная помощь предоставляется за счет средств местного бюджета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 (гражданам)</w:t>
      </w:r>
      <w:r>
        <w:rPr>
          <w:rFonts w:ascii="Times New Roman"/>
          <w:b w:val="false"/>
          <w:i w:val="false"/>
          <w:color w:val="000000"/>
          <w:sz w:val="28"/>
        </w:rPr>
        <w:t>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Зайсанского районного маслихата от 22.02.2013 </w:t>
      </w:r>
      <w:r>
        <w:rPr>
          <w:rFonts w:ascii="Times New Roman"/>
          <w:b w:val="false"/>
          <w:i w:val="false"/>
          <w:color w:val="ff0000"/>
          <w:sz w:val="28"/>
        </w:rPr>
        <w:t>№ 11-2/2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), с изменением, внесенным решением Зайсанского районного маслихата от 25.12.2013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Доля предельно допустимых расходов семьи (гражданина) на оплату содержания жилого дома (жилого здания) и оплату коммунальных услуг устанавливается к совокупному доходу семьи (гражданина)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Не имеют право на получение жилищной помощи лица, имеющие на праве собственности более одной единицы жилья (квартиры, дома) или сдающие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Имеющие в составе семьи трудоспособных лиц, которые не работают, не учатся, не служат в армии, не являющиеся самостоятельно занятыми и не зарегистрированные в уполномоченном органе по вопросам занятости как безработные, не имеют права на жилищную помощь, за исключением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достигшие 50 летнего возраста (независимо от пола);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осуществляющие уход за инвалидами первой и второй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 осуществляющие уход за детьми-инвалидами в возрасте до 16 лет, лицами старше восьмидесяти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матери, занятые воспитанием ребенка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состоящие на диспансерном учете у фтизиатра, нарколога, онколога, не имеющие группы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Военнослужащие срочной службы в составе семьи не учитываются.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до возобновления трудоустройства, обучения и переобучения.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Совокупный доход семьи (гражданина)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(зарегистрировано в Министерстве юстиции Республики Казахстан 16 февраля 2012 года в Реестре государственной регистрации нормативных правовых актов за номером 7412).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Получатели жилищной помощи ежеквартально представляют документы, при этом семьи (граждане) прилагают справки о доходах и все квитанции об уплате коммунальных услуг за предшествующий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инвалида, и одиноко проживающих супружеских пар пенсионеров и семей инвалидов, а также семей, в состав которых входят круглые сироты, при определении права и расчете жилищной помощи доход корректируется (уменьшается) на два расчетных месячных показателя, установленного на соответствующий период времени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11. Сноска. Пункт 11 исключен решением Зайсанского районного маслихата от 22.02.2013 </w:t>
      </w:r>
      <w:r>
        <w:rPr>
          <w:rFonts w:ascii="Times New Roman"/>
          <w:b w:val="false"/>
          <w:i w:val="false"/>
          <w:color w:val="ff0000"/>
          <w:sz w:val="28"/>
        </w:rPr>
        <w:t>№ 11-2/2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назначения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Для назначения жилищной помощи гражданин обращается в уполномоченный орган или Зайсанский отдел филиала Республиканского государственного предприятия "Центр обслуживания населения" по Восточно-Казахстанской области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копию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9) исключен решением Зайсанского районного маслихата от 25.12.2013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решениями Зайсанского районного маслихата от 22.02.2013 </w:t>
      </w:r>
      <w:r>
        <w:rPr>
          <w:rFonts w:ascii="Times New Roman"/>
          <w:b w:val="false"/>
          <w:i w:val="false"/>
          <w:color w:val="ff0000"/>
          <w:sz w:val="28"/>
        </w:rPr>
        <w:t>№ 11-2/2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 от 25.12.2013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 от 06.03.2014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Размер жилищной помощи, нормативы содержания жилища и потребления коммунальных услуг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При назначении жилищной помощи учитываются следующие нормативы: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одиноко проживающих граждан –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двух человек - 36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трех человек – 54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четырех и более человек на каждого члена семьи 18 квадратных метров, но не более 90 квадратных метров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норма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одиноко проживающих граждан 90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двух человек 125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трех человек 150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четырех и более человек на каждого члена семьи 50 киловатт, но не более 300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предоставления жилищной помощи семьям (гражданам), проживающим в частных домах (домостроениях) с автономным отоплением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Жилищная помощь предоставляется собственнику жилого дома (жилого здания), семьям (гражданам), проживающим в приватизированных жилых помещениях (квартирах) или являющимся нанимателями (поднанимателями) в государственном жилищном фонде при наличии договора найма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Расход угля на 1 квадратный метр общей площади жилого домостроения – 129,8 килограмм, но не более 5000 килограмм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Для расчета стоимости угля используются средние цены по району, представляемые областным управлением статистики и информации по состоянию на последний месяц квартала, предшествующего кварталу расчета жилищной помощи (декабрь, март, июнь, 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Семьям (гражданам), проживающим в частных домах (домостроениях) с автономным отоплением, использующим вместо угля другие виды топлива, жилищная помощь рассчитывается эквивалентно по цене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При назначении жилищной помощи проживающим в частных домах (домостроениях) с автономным отоплением доходы семьи учитываются за предшествующий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жилищной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Жилищная помощь оказывается за счет средств районного бюджета и назначается в денежном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Выплата жилищной помощи осуществляется уполномоченным органом через банки второго уровня, путем зачисления на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