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6d9f" w14:textId="27b6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освободившихся из мест лишения свободы и для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Зайсанского районного акимата Восточно-Казахстанской области от 09 ноября 2012 года N 1254. Зарегистрировано Департаментом юстиции Восточно-Казахстанской области 07 декабря 2012 года № 2754. Утратило силу - постановлением Зайсанского районного акимата от 28 марта 2013 года N 1519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Зайсанского районного акимата от 28.03.2013 N 1519.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 подпунктами 5-5), 5-6)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акимат Зайсанского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 </w:t>
      </w:r>
      <w:r>
        <w:rPr>
          <w:rFonts w:ascii="Times New Roman"/>
          <w:b w:val="false"/>
          <w:i w:val="false"/>
          <w:color w:val="000000"/>
          <w:sz w:val="28"/>
        </w:rPr>
        <w:t>состоящих 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 в размере один процент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Тожыбаева Д.И.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Зайнулдин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