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7c18" w14:textId="8827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22 декабря 2011 года № 39-1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30 ноября 2012 года N 9-1. Зарегистрировано Департаментом юстиции Восточно-Казахстанской области 07 декабря 2012 года N 2756. Утратило силу - решением Зайсанского районного маслихата от 21 декабря 2012 года N 10-7/3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Зайсанского районного маслихата от 21.12.2012 N 10-7/3 (вводится в действие с 01.01.2013).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29 ноября 2012 года № 7/96-V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2012-2014 годы» (зарегистрировано в Реестре государственной регистрации нормативных правовых актов за номером 2751)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2012-2014 годы» от 22 декабря 2011 года № 39-1 (зарегистрировано в Реестре государственной регистрации нормативных правовых актов за № 5-11-144, опубликовано в районной газете «Достық» от 28 января 2012 года № 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3866226,7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- 521194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- 14397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3314635,7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3875638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19057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238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-28706,3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28706,3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9649,3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Учесть, что в районном бюджете на 2012 год предусмотрены следующие целевые текущие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53687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3437 тысяч тенге –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6040 тысяч тенге –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41743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20703,7 тысяч тенге – на реализацию «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 – 2020 годы»,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8188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12515,7 тысяч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14503 тысяч тенге –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26424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632 тысяч тенге – на повышение оплаты труда учителям, прошедшим повышение квалификации по учебным программам автономной организации образования «Назарбаев Интеллектуальные школы»;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26581 тысяч тенге –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«Программы занятости 2020»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13347 тысяч тенге –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10172 тысяч тенге – на обеспечение деятельности центров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3062 тысяч тенге – на организацию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57844 тысяч тенге – на </w:t>
      </w:r>
      <w:r>
        <w:rPr>
          <w:rFonts w:ascii="Times New Roman"/>
          <w:b w:val="false"/>
          <w:i w:val="false"/>
          <w:color w:val="000000"/>
          <w:sz w:val="28"/>
        </w:rPr>
        <w:t>развитие сельских населенных пунктов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рамках «Программы занятости 2020.»;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первый абзац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Учесть, что в районном бюджете на 2012 год предусмотрены трансферты на развитие из республиканского бюджета в сумме 673066 тысяч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13 дополнить шестым абзацем: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«120000 тысяч тенге – на строительство средней школы на 600 мест с интернатом в городе Зайсан.»;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Учесть, что в районном бюджете на 2012 год предусмотрен кредит из республиканского бюджета в сумме 20386 тысяч тенге для реализации мер социальной поддержки специалистов.»;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сессии районного маслихата от 22 декабря 2011 года № 39-1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Базаров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 Ыдырышев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9-1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90"/>
        <w:gridCol w:w="589"/>
        <w:gridCol w:w="8870"/>
        <w:gridCol w:w="208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3866226,7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521194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3314635,7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3314635,7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3314635,7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68"/>
        <w:gridCol w:w="731"/>
        <w:gridCol w:w="750"/>
        <w:gridCol w:w="7801"/>
        <w:gridCol w:w="230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3875638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271122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237772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17509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74451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145812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</w:p>
        </w:tc>
      </w:tr>
      <w:tr>
        <w:trPr>
          <w:trHeight w:val="7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</w:t>
            </w:r>
          </w:p>
        </w:tc>
      </w:tr>
      <w:tr>
        <w:trPr>
          <w:trHeight w:val="9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</w:tr>
      <w:tr>
        <w:trPr>
          <w:trHeight w:val="9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1841338,9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 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1445089,2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1445089,2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1370987,2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310011,7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185011,7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</w:t>
            </w:r>
          </w:p>
        </w:tc>
      </w:tr>
      <w:tr>
        <w:trPr>
          <w:trHeight w:val="9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</w:t>
            </w:r>
          </w:p>
        </w:tc>
      </w:tr>
      <w:tr>
        <w:trPr>
          <w:trHeight w:val="9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12515,7</w:t>
            </w:r>
          </w:p>
        </w:tc>
      </w:tr>
      <w:tr>
        <w:trPr>
          <w:trHeight w:val="9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242689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222637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35034</w:t>
            </w:r>
          </w:p>
        </w:tc>
      </w:tr>
      <w:tr>
        <w:trPr>
          <w:trHeight w:val="9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77942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29489</w:t>
            </w:r>
          </w:p>
        </w:tc>
      </w:tr>
      <w:tr>
        <w:trPr>
          <w:trHeight w:val="9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18071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987096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323674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42588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320333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276655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470507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460472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460472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135014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92632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125831,8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122766,8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122766,8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30622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15748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41588,2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16910,2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10084,2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53687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53687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20812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136277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110257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110257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пригородных, внутрирайонных общественных пассажирских перевозок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32563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5435,1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3475,1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CАЛЬДО ПО ОПЕРАЦИЯМ С ФИНАНСОВЫМИ АКТИВАМИ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-28706,3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28706,3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