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43ec" w14:textId="1154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декабря 2012 года N 10-1. Зарегистрировано Департаментом юстиции Восточно-Казахстанской области 03 января 2013 года N 2796. Утратило силу решением Зайсанского районного маслихата от 25 декабря 2013 года N 21-11/1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Зайсанского районного маслихата от 25.12.2013 N 21-11/1.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4999747,3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- 647307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4324626,2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4986535,4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32889,1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32889,1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от 12.12.2013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облагаемых у источника выплаты иностранных граждан, индивидуальному подоходному налогу с доходов, не облагаемых у источника выплаты, индивидуальному подоходному налогу с доходов, не облагаемых у источника выплаты иностранных граждан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управлению казначейства с 1 января 2013 года производить зачисление сумм доходов в бюджет района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установлен объем субвенции, передаваемый из областного бюджета в сумме 1950769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 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Утвердить социальную помощь на приобретение топлива специалистам здравоохранения, образования, социального обеспечения, культуры, спорта и ветеринарии, проживающим и работающим в сельских населенных пунктах, в размере 7200 тенге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здравоохранения и ветеринарии социальная помощь выплачивается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6/93-V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октября 2009 года № 15/209-IV «О размере социальной помощи некоторым категориям граждан» (зарегистрировано в Реестре государственной регистрации нормативных правовых актов за номером 2730).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Резерв местного исполнительного органа района на 2013 год 11402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предусмотрены трансферты из областного бюджета в сумме 575457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Зайсанского районного маслихата от 15.11.2013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2013 год предусмотрен передаваемый трансферт из районного бюджета в областной бюджет в связи с упразднением ревизионной комиссии районного маслихата и созданием государственного учреждения «Ревизионная комиссия области» в сумме 1962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11. Учесть, что в районном бюджете на 2013 год предусмотрены трансферты из республиканского бюджета в сумме 1798400,2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Зайсанского районного маслихата от 12.12.2013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2013 год предусмотрен кредит из республиканского бюджета в сумме 2596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акимов города районного значения,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Используемые остатки бюджетных средств 19677,5 тысяч тенге распределить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  решением Зайсанского районного маслихата от 22.02.2013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Ыдырышев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Зайсанского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461"/>
        <w:gridCol w:w="8975"/>
        <w:gridCol w:w="2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4999747,3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4324626,2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4324626,2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4324626,2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0"/>
        <w:gridCol w:w="761"/>
        <w:gridCol w:w="762"/>
        <w:gridCol w:w="7566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4986535,4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88302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2443839,9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98662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873920,9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768031,9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768031,9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226048,4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202432,5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202432,5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26405,1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23615,9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23615,9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1492791,5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77951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1099882,5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1047259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224591,7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134066,6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121555,2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121555,2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37452,5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11100,9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19131,6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109885,4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районного(областного) значения, поселков и иных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58933,7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05"/>
        <w:gridCol w:w="9054"/>
        <w:gridCol w:w="185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2555531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1979713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1979713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53"/>
        <w:gridCol w:w="8114"/>
        <w:gridCol w:w="187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1706939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1636992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1636992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2"/>
        <w:gridCol w:w="591"/>
        <w:gridCol w:w="9079"/>
        <w:gridCol w:w="18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2452756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560048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1871180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09"/>
        <w:gridCol w:w="712"/>
        <w:gridCol w:w="712"/>
        <w:gridCol w:w="8051"/>
        <w:gridCol w:w="182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2452756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241191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77852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117517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1640664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1570517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1570517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1520669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145525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49204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31843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73"/>
        <w:gridCol w:w="10101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Зайсанского районного маслихата от 15.11.2013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9700"/>
        <w:gridCol w:w="2249"/>
      </w:tblGrid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материальной помощи пенсионерам, имеющим заслуги перед Республикой Казахстан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типовых залов общеобразовательных школ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коммунального жилого дома № 2 по ул. Спамбетова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Айнабулак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Дайыр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строительству внутри поселковых распределительных сетей газоснабжения в 9-ти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улиц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учебно-методического комплекса для общеобразовательных школ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575457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Зайсанского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689"/>
        <w:gridCol w:w="2277"/>
      </w:tblGrid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 детей-инвалидов, обучающихся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(попечителяим) на содержание ребенка-сироты (детей сирот), и ребенка (детей), оставшегося без попечения родителей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16888,2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Инженерно-коммуникационные инфраструктуры и благоустройство к 60-ти квартирному жилому дому по улице Спамбетова в городе Зайсан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городе Зайсан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села Айнабулак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села Дайыр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городе Зайсан Зайсанского района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1798400,2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Зайсанского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802"/>
        <w:gridCol w:w="1721"/>
        <w:gridCol w:w="1518"/>
        <w:gridCol w:w="1681"/>
        <w:gridCol w:w="1722"/>
        <w:gridCol w:w="1722"/>
      </w:tblGrid>
      <w:tr>
        <w:trPr>
          <w:trHeight w:val="334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</w:tr>
      <w:tr>
        <w:trPr>
          <w:trHeight w:val="25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79667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33898,4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13468,8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2255"/>
        <w:gridCol w:w="2186"/>
        <w:gridCol w:w="2004"/>
        <w:gridCol w:w="1684"/>
        <w:gridCol w:w="1719"/>
      </w:tblGrid>
      <w:tr>
        <w:trPr>
          <w:trHeight w:val="334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за № 10-1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Зайсанского районного маслихата от 22.02.2013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43"/>
        <w:gridCol w:w="893"/>
        <w:gridCol w:w="829"/>
        <w:gridCol w:w="7781"/>
        <w:gridCol w:w="2010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