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edb8" w14:textId="b81e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2011 года № 42/2-IV "О бюджете Зыряновского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10 апреля 2012 года N 3/2-V. Зарегистрировано управлением юстиции Зыряновского района Департамента юстиции Восточно-Казахстанской области 24 апреля 2012 года за N 5-12-136. Утратило силу (письмо маслихата Зыряновского района от 10 января 2013 года № 04-07-13)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Зыряновского района от 10.01.2013 № 04-07-13).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03 апреля 2012 года № 3/16-V «О внесении изменений и дополнений в решение от 08 декабря 2011 года № 34/397-IV «Об областном бюджете на 2012-2014 годы» (зарегистрировано в Реестре государственной регистрации нормативных правовых актов за № 2571),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«О бюджете Зыряновского района на 2012-2014 годы» от 21 декабря 2011 года № 42/2-IV (зарегистрировано в Реестре государственной регистрации нормативных правовых актов за № 5-12-130, опубликовано в газете «Көктас таңы» от 12 января 2012 года № 1, «Пульс Зыряновска» от 12 января 2012 года №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Зыряновского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5458061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1964100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3452664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5499005,5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27521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29124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9002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- 9002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-77467,5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–77467,5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 «Учесть, что в бюджете района на 2012 год предусмотрены трансферты и кредиты из республиканского бюджета в сумме 1401777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 «4450 тысяч тенге на обеспечение оборудованием, программным обеспечением детей-инвалидов, обучающихся на дому, в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2011-2020 годы;»;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 «56146 тысяч тенге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 «3526 тысяч тенге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 «Развитие регионов;»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 «4088 тысяч тенге на реализацию мер социальной поддержки специалистов;»;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следующей редакции: «29124 тысячи тенге кредиты для реализации мер социальной поддержки специалистов;»;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первым – двадцать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«4055 тысяч тенге на переподготовку и повышение квалификации частично занятых наемных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49066 тысяч тенге на строительство внутриквартальных сетей и благоустройство к дому по улице Космонавтов города Зыряновск;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210900 тысяч тенге на развитие инженерной инфраструктуры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33320 тысяч тенге на ремонт объектов коммунально-транспортной инфраструктуры и благоустройство сельских населенных пунктов по Программе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14679 тысяч тенге на ремонт объектов культуры в рамках развития сельских населенных пунктов по Программе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11049 тысяч тенге на ремонт объектов образования в рамках развития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Программе занятости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188077 тысяч тенге на проведение мероприятий по решению вопросов обустройства моногородов.»;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 «24002 тысячи тенге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 «3370 тысяч тенге на оказание единовременной материальной помощи многодетным матерям, награжденным подвесками «Алтын алқа», «Күміс алқа» или получавшие ранее звание «Мать-героиня» и награжденные орденом «Материнская слава» 1, 2 степени;»;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 «195070 тысяч тенге на реконструкцию бывшего Дома культуры «Горняк» под историко-культурный центр в городе Зыряновск;»;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 Г. Денисова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№ 3/2-V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02"/>
        <w:gridCol w:w="665"/>
        <w:gridCol w:w="9176"/>
        <w:gridCol w:w="171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5458061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729396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432950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10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3452664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3452664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14"/>
        <w:gridCol w:w="820"/>
        <w:gridCol w:w="714"/>
        <w:gridCol w:w="7598"/>
        <w:gridCol w:w="209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5499005,5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335981,7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274925,1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15964,3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15270,6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84521,6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81592,6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174439,2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173474,2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36689,4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36689,4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26707,2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24367,2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24367,2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22597,2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</w:t>
            </w:r>
          </w:p>
        </w:tc>
      </w:tr>
      <w:tr>
        <w:trPr>
          <w:trHeight w:val="8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2446348,2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248886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248886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247076</w:t>
            </w:r>
          </w:p>
        </w:tc>
      </w:tr>
      <w:tr>
        <w:trPr>
          <w:trHeight w:val="8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2097460,3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2095031,3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1977187,7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89387,6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100001,9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100001,9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13578,9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34555</w:t>
            </w:r>
          </w:p>
        </w:tc>
      </w:tr>
      <w:tr>
        <w:trPr>
          <w:trHeight w:val="8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(детей),оставшегося без попечения родителей за счет трансфертов из республиканского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321577,7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284178,5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284178,5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56521</w:t>
            </w:r>
          </w:p>
        </w:tc>
      </w:tr>
      <w:tr>
        <w:trPr>
          <w:trHeight w:val="7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местности, в соответствии с законодательством Республики Казахстан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56852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38828,5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37399,2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37399,2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33967,2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1102045,2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187763,2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33320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106099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49066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57033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11206,2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10226,2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756736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756736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105016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634205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157546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21755,7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16591,3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451300,7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304401,8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109331,8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109331,8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97380,6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85903,6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73241,3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12662,3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36735,3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8742,9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20205,5</w:t>
            </w:r>
          </w:p>
        </w:tc>
      </w:tr>
      <w:tr>
        <w:trPr>
          <w:trHeight w:val="8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16674,5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7786,9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48752,2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16320,2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16320,2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12490,2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23371,1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23371,1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11008,2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12362,9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215867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187363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187363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471137,3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11975,5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11975,5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10400,5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459161,8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419054,8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15569,3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1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210900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-77467,5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77467,5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Р. 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