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2bbe" w14:textId="5ba2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№№ 635, 640, 657 по проведению выборов депутата в маслихат Зыряновского района вместо выбывшего, назначенных на 28 октября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Зыряновского района Восточно-Казахстанской области от 12 сентября 2012 года N 8. Зарегистрировано Департаментом юстиции Восточно-Казахстанской области 01 октября 2012 года за N 2686. Прекращено действие по истечении срока, на который решение было принято (письмо аппарата акима Зыряновского района от 22 января 2013 года № 07-06/59)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аппарата акима Зыряновского района от 22.01.2013 № 07-06/59).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Восточно-Казахстанской областной территориальной избирательной комиссии от 27 августа 2012 года № 1 «О назначении выборов депутатов маслихатов вместо выбывших на 28 октября 2012 года», руководствуясь пунктами 1, 2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для проведения выборов депутата в маслихат Зыряновского района вместо выбывшего, назначенных на 28 октября 2012 года,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по избирательному округу № 3 следующие избирательные участки в границах: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635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город Зыряновск, улица Жаксыбаева, дом 1, государственное учреждение «Общеобразовательная средняя школа № 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улицы Красный спорт, улицы Калининской домов 2/3, с дома 1 по дом 63 (нечетная сторона), с дома 2 по дом 16 (четная сторона), дом 16а, с дома 18 по дом 62 (четная сторона), 76, переулок Тропинский с дома 1 по дом 43 (нечетная сторона), с дома 2 по дом 60 (четная сторона), улицы Пролетарской с дома 1 по дом 73 (нечетная сторона), с дома 2 по дом 82 (четная сторона), дом 84/1, улицы Кирова с дома 25 по дом 49 (нечетная сторона), дома 74, 74/2, 76, 76/1, улицы Жаксыбаева с дома 3 по дом 5 (нечетная сторона), с дома 2 по дом 8 (четная сторона), переулка Базарного.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640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город Зыряновск, улица Ленина, дом 74, казенное государственное коммунальное предприятие «Детская музыкальная школа» отдела образования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улицы Советской, с дома 2 по дом 58 (четная сторона), улицы Бочарникова с дома 4 по дом 24 (четная сторона), с дома 1 по дом 15 (нечетная сторона), улицы Фрунзе, с дома 1 по дом 53 (нечетная сторона), с дома 2 по дом 44 (четная сторона), улицы Ленина, с дома 64 по дом 86 (четная сторона), улицы Ленина, с дома 79 по дом 89 (нечетная сторона), улицы Стахановской, с дома 1 по дом 35 (нечетная сторона), домов 4, 4/1, с дома 10 по дом 28 (четная сторона), улицы Брилина, с дома 4 по дом 26 (четная сторона), с дома 3 по дом 19 (нечетная сторона), переулка Первомайского, переулка Малиновского, переулка Садового, домов 1-9, переулка Промежуточного, улицы Горького, дома 1, улицы Тимофеева, с дома 2 по дом 52 (четная сторона), с дома 1 по дом 49 (нечетная сторона), переулка Болотного, улицы Красный Крест, с дома 1 по дом 13 (нечетная сторона), с дома 2 по дом 16 (четная сторона), улицы Щетникова, с дома 1 по дом 15 (нечетная сторона), с дома 2 по дом 20 (четная сторона), переулка Чернышевского.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657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поселок Грехово города Зыряновска, улица Колонтай, дом 27, здание бывшей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Грехово.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Зыряновской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11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