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1bbf" w14:textId="0f01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станций Бухтарма, Селезневка и села Сажаевка поселка Октябрьский Зыряновского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Октябрьский Зыряновского района Восточно-Казахстанской области от 07 июня 2012 года N 1. Зарегистрировано управлением юстиции Зыряновского района Департамента юстиции Восточно-Казахстанской области 20 июня 2012 года за N 5-12-147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населения станции Бухтарма, Селезневка, села Сажаевка аким поселка Октябрьский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Железнодорожная - безымянной улице станции Бухтарма, расположенной вдоль республиканской трассы Усть-Каменогорск – Рахмановские Ключи с левой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Береговая - безымянной улице станции Бухтарма, расположенной с правой стороны республиканской трассы Усть-Каменогорск – Рахмановские Ключи;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Рыбозаводская - безымянной улице станции Бухтарма, расположенной вдоль бывшего рыбзавода;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Железнодорожная - безымянной улице станции Селезневка, расположенной параллельно республиканской трассе Усть-Каменогорск – Рахмановские Ключи;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Подгорная - безымянной улице села Сажаевка, расположенной вдоль республиканской трассы Усть-Каменогорск – Рахмановские Ключи с левой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Береговая - безымянной улице села Сажаевка, расположенной с правой стороны республиканской трассы Усть-Каменогорск – Рахмановские Ключи.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Октябрьский                   С. Феклистов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