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0bf" w14:textId="8625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Ермаковка Северного сельского округа  Зыряновского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Северного сельского округа Зыряновского района Восточно-Казахстанской области от 29 мая 2012 года N 1. Зарегистрировано управлением юстиции Зыряновского района Департамента юстиции Восточно-Казахстанской области 20 июня 2012 года за N 5-12-144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села Ермаковка, аким Северного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Ермаковка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Иртышская - безымянной улице села Ермаковка, расположенной с запада на восток вдоль реки Иртыш;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- безымянной улице села Ермаковка, расположенной параллельно улице Иртышской.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Северного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 Воробьева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