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82e7" w14:textId="7a48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10 февраля 2012 года N 698. Зарегистрировано управлением юстиции Катон-Карагайского района Департамента юстиции Восточно-Казахстанской области 28 февраля 2012 года за N 5-13-116. Утратило силу постановлением акимата Катон-Карагайского района от 06 июня 2012 года N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Катон-Карагайского района от 06.06.2012 N 883.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из средств местного бюджета по программе развития территории Катон-Карагайского района на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организации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работникам, 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 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утратившими силу постановления районного акимата от 30 декабря 2010 года № 234 «О создании социальных рабочих мест на 2011 год» (зарегистрированное в государственном реестре нормативных правовых актов 18 января 2011 года за № 5-13-83, опубликованное в районной газете «Арай-Луч» за № 53 (7459) от 3 августа 2011 года), от 25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от 30 декабря 2010 года № 234 «О создании социальных рабочих мест на 2011 год» (зарегистрированное в государственном реестре нормативных правовых актов 28 июля 2011 года за № 5-13-92, опубликованное в районной газете «Арай-Луч» за № 10 (7416) от 08 февраля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Ракишева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698 от 10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878"/>
        <w:gridCol w:w="1445"/>
        <w:gridCol w:w="2223"/>
        <w:gridCol w:w="1712"/>
        <w:gridCol w:w="1651"/>
        <w:gridCol w:w="210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  социальных рабочих мест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 (тенге)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«Атамекен» (Бакимбаев Т. по согласованию)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«Исатай» (Кешильбаев Е. по согласованию)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«Сарымсакты» (Шершнев В. по согласованию)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Құсайын Н. (по согласованию)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Атабаев Е.А. (по согласованию)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Д. Алдажаров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698 от 10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143"/>
        <w:gridCol w:w="2436"/>
        <w:gridCol w:w="1527"/>
        <w:gridCol w:w="2800"/>
        <w:gridCol w:w="2115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 (тысяч тенге)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Катон-Карагайское районное управление АО «Народный банк Казахстана»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политики, культуры и развития языков Катон-Карагайского района»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консультационного пункта по  гендерной политике; специалист по работе с молодежью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Катон-Карагайского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«Улкен Нарынский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(архивариус)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(архивариус)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«Катон-Карагайский государственный национальный природный парк»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Лаборант; специалист по работе с населением и общественностью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«Архив Катон-Карагайского района ВКО»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(оператор ЭВМ)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«Исатай»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Катон-Карагайского района»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 (или программист)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«Катон-Карагайский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(или экономист)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Катон-Карагайского района»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социальным выплатам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