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16a9" w14:textId="f161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№ 33/297-IV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30 марта 2012 года N 2/15-V. Зарегистрировано управлением юстиции Катон-Карагайского района Департамента юстиции Восточно-Казахстанской области 10 апреля 2012 года за N 5-13-123. Прекращено действие по истечении срока, на который решение было принято (письмо Катон-Карагайского районного маслихата от 08 февраля 2013 года № 25)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 (письмо Катон-Карагайского районного маслихата от 08.02.2013 № 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21 декабря 2011 года № 33/297-IV «О районном бюджете на 2012-2014 годы» (зарегистрировано в Реестре государственной регистрации нормативных правовых актов за № 5-13-103, опубликовано в газетах «Арай», «Луч» от 13, 18 января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3 470 169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395 163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1 812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официальных трансфертов – 3 069 194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- 3 487 570,8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– - 49 485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(профицита) бюджета – 49 485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 утвержденные решением сессии районного маслихата № 33/297-ІV от 21 декабря 2011 года,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Шаухин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 Бралинов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33/297-ІV от 21 декабря 2011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2/15-V от 30 марта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441"/>
        <w:gridCol w:w="643"/>
        <w:gridCol w:w="9135"/>
        <w:gridCol w:w="188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2012 год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3470169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395163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173254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173254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142709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142709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69403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</w:tr>
      <w:tr>
        <w:trPr>
          <w:trHeight w:val="5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5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3069194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3069194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3069194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3470169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832"/>
        <w:gridCol w:w="741"/>
        <w:gridCol w:w="8601"/>
        <w:gridCol w:w="210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3487570,8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273084</w:t>
            </w:r>
          </w:p>
        </w:tc>
      </w:tr>
      <w:tr>
        <w:trPr>
          <w:trHeight w:val="1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</w:t>
            </w:r>
          </w:p>
        </w:tc>
      </w:tr>
      <w:tr>
        <w:trPr>
          <w:trHeight w:val="1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12905</w:t>
            </w:r>
          </w:p>
        </w:tc>
      </w:tr>
      <w:tr>
        <w:trPr>
          <w:trHeight w:val="7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62659</w:t>
            </w:r>
          </w:p>
        </w:tc>
      </w:tr>
      <w:tr>
        <w:trPr>
          <w:trHeight w:val="7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54876</w:t>
            </w:r>
          </w:p>
        </w:tc>
      </w:tr>
      <w:tr>
        <w:trPr>
          <w:trHeight w:val="5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164639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163021</w:t>
            </w:r>
          </w:p>
        </w:tc>
      </w:tr>
      <w:tr>
        <w:trPr>
          <w:trHeight w:val="7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</w:tr>
      <w:tr>
        <w:trPr>
          <w:trHeight w:val="7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</w:t>
            </w:r>
          </w:p>
        </w:tc>
      </w:tr>
      <w:tr>
        <w:trPr>
          <w:trHeight w:val="4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</w:t>
            </w:r>
          </w:p>
        </w:tc>
      </w:tr>
      <w:tr>
        <w:trPr>
          <w:trHeight w:val="6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1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7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7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7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</w:t>
            </w:r>
          </w:p>
        </w:tc>
      </w:tr>
      <w:tr>
        <w:trPr>
          <w:trHeight w:val="5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14749</w:t>
            </w:r>
          </w:p>
        </w:tc>
      </w:tr>
      <w:tr>
        <w:trPr>
          <w:trHeight w:val="7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</w:t>
            </w:r>
          </w:p>
        </w:tc>
      </w:tr>
      <w:tr>
        <w:trPr>
          <w:trHeight w:val="7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</w:t>
            </w:r>
          </w:p>
        </w:tc>
      </w:tr>
      <w:tr>
        <w:trPr>
          <w:trHeight w:val="7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9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8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0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7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4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2244981</w:t>
            </w:r>
          </w:p>
        </w:tc>
      </w:tr>
      <w:tr>
        <w:trPr>
          <w:trHeight w:val="8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174671</w:t>
            </w:r>
          </w:p>
        </w:tc>
      </w:tr>
      <w:tr>
        <w:trPr>
          <w:trHeight w:val="7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8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2061810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1981286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31079</w:t>
            </w:r>
          </w:p>
        </w:tc>
      </w:tr>
      <w:tr>
        <w:trPr>
          <w:trHeight w:val="11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14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</w:p>
        </w:tc>
      </w:tr>
      <w:tr>
        <w:trPr>
          <w:trHeight w:val="16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25151</w:t>
            </w:r>
          </w:p>
        </w:tc>
      </w:tr>
      <w:tr>
        <w:trPr>
          <w:trHeight w:val="9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6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5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209118</w:t>
            </w:r>
          </w:p>
        </w:tc>
      </w:tr>
      <w:tr>
        <w:trPr>
          <w:trHeight w:val="6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209118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41744</w:t>
            </w:r>
          </w:p>
        </w:tc>
      </w:tr>
      <w:tr>
        <w:trPr>
          <w:trHeight w:val="6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16651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7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25587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23032</w:t>
            </w:r>
          </w:p>
        </w:tc>
      </w:tr>
      <w:tr>
        <w:trPr>
          <w:trHeight w:val="19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12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20471</w:t>
            </w:r>
          </w:p>
        </w:tc>
      </w:tr>
      <w:tr>
        <w:trPr>
          <w:trHeight w:val="7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4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</w:t>
            </w:r>
          </w:p>
        </w:tc>
      </w:tr>
      <w:tr>
        <w:trPr>
          <w:trHeight w:val="7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</w:p>
        </w:tc>
      </w:tr>
      <w:tr>
        <w:trPr>
          <w:trHeight w:val="4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317716</w:t>
            </w:r>
          </w:p>
        </w:tc>
      </w:tr>
      <w:tr>
        <w:trPr>
          <w:trHeight w:val="9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18309</w:t>
            </w:r>
          </w:p>
        </w:tc>
      </w:tr>
      <w:tr>
        <w:trPr>
          <w:trHeight w:val="6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 коммуникационной инфраструктуры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8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192809</w:t>
            </w:r>
          </w:p>
        </w:tc>
      </w:tr>
      <w:tr>
        <w:trPr>
          <w:trHeight w:val="9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95133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1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7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61248</w:t>
            </w:r>
          </w:p>
        </w:tc>
      </w:tr>
      <w:tr>
        <w:trPr>
          <w:trHeight w:val="7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</w:t>
            </w:r>
          </w:p>
        </w:tc>
      </w:tr>
      <w:tr>
        <w:trPr>
          <w:trHeight w:val="7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232520,3</w:t>
            </w:r>
          </w:p>
        </w:tc>
      </w:tr>
      <w:tr>
        <w:trPr>
          <w:trHeight w:val="8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152881,3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152881,3</w:t>
            </w:r>
          </w:p>
        </w:tc>
      </w:tr>
      <w:tr>
        <w:trPr>
          <w:trHeight w:val="8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</w:p>
        </w:tc>
      </w:tr>
      <w:tr>
        <w:trPr>
          <w:trHeight w:val="8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</w:p>
        </w:tc>
      </w:tr>
      <w:tr>
        <w:trPr>
          <w:trHeight w:val="9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9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8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51690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22121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7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7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71450</w:t>
            </w:r>
          </w:p>
        </w:tc>
      </w:tr>
      <w:tr>
        <w:trPr>
          <w:trHeight w:val="6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54111</w:t>
            </w:r>
          </w:p>
        </w:tc>
      </w:tr>
      <w:tr>
        <w:trPr>
          <w:trHeight w:val="9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</w:t>
            </w:r>
          </w:p>
        </w:tc>
      </w:tr>
      <w:tr>
        <w:trPr>
          <w:trHeight w:val="7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</w:tr>
      <w:tr>
        <w:trPr>
          <w:trHeight w:val="7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7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31251</w:t>
            </w:r>
          </w:p>
        </w:tc>
      </w:tr>
      <w:tr>
        <w:trPr>
          <w:trHeight w:val="7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</w:t>
            </w:r>
          </w:p>
        </w:tc>
      </w:tr>
      <w:tr>
        <w:trPr>
          <w:trHeight w:val="11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</w:t>
            </w:r>
          </w:p>
        </w:tc>
      </w:tr>
      <w:tr>
        <w:trPr>
          <w:trHeight w:val="7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12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</w:p>
        </w:tc>
      </w:tr>
      <w:tr>
        <w:trPr>
          <w:trHeight w:val="5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8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</w:t>
            </w:r>
          </w:p>
        </w:tc>
      </w:tr>
      <w:tr>
        <w:trPr>
          <w:trHeight w:val="7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</w:t>
            </w:r>
          </w:p>
        </w:tc>
      </w:tr>
      <w:tr>
        <w:trPr>
          <w:trHeight w:val="9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</w:p>
        </w:tc>
      </w:tr>
      <w:tr>
        <w:trPr>
          <w:trHeight w:val="9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</w:p>
        </w:tc>
      </w:tr>
      <w:tr>
        <w:trPr>
          <w:trHeight w:val="19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73101</w:t>
            </w:r>
          </w:p>
        </w:tc>
      </w:tr>
      <w:tr>
        <w:trPr>
          <w:trHeight w:val="1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10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11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69985</w:t>
            </w:r>
          </w:p>
        </w:tc>
      </w:tr>
      <w:tr>
        <w:trPr>
          <w:trHeight w:val="7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68102</w:t>
            </w:r>
          </w:p>
        </w:tc>
      </w:tr>
      <w:tr>
        <w:trPr>
          <w:trHeight w:val="8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4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36448</w:t>
            </w:r>
          </w:p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</w:t>
            </w:r>
          </w:p>
        </w:tc>
      </w:tr>
      <w:tr>
        <w:trPr>
          <w:trHeight w:val="7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</w:t>
            </w:r>
          </w:p>
        </w:tc>
      </w:tr>
      <w:tr>
        <w:trPr>
          <w:trHeight w:val="7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19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  регионов» за счет целевых трансфертов из республиканского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8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</w:tr>
      <w:tr>
        <w:trPr>
          <w:trHeight w:val="4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выплате вознаграждений и иных платежей по займам из областного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6036,5</w:t>
            </w:r>
          </w:p>
        </w:tc>
      </w:tr>
      <w:tr>
        <w:trPr>
          <w:trHeight w:val="8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6036,5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4068,5</w:t>
            </w:r>
          </w:p>
        </w:tc>
      </w:tr>
      <w:tr>
        <w:trPr>
          <w:trHeight w:val="14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бюджет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27083</w:t>
            </w:r>
          </w:p>
        </w:tc>
      </w:tr>
      <w:tr>
        <w:trPr>
          <w:trHeight w:val="12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9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7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7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за счет государственного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-49485</w:t>
            </w:r>
          </w:p>
        </w:tc>
      </w:tr>
      <w:tr>
        <w:trPr>
          <w:trHeight w:val="7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49485</w:t>
            </w:r>
          </w:p>
        </w:tc>
      </w:tr>
      <w:tr>
        <w:trPr>
          <w:trHeight w:val="5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22401,8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22401,8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22401,8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33/297-ІV от 21 декабря 2011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2/15-V от 30 марта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финансируемых из местного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966"/>
        <w:gridCol w:w="1030"/>
        <w:gridCol w:w="9991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12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11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</w:tr>
      <w:tr>
        <w:trPr>
          <w:trHeight w:val="11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</w:tr>
      <w:tr>
        <w:trPr>
          <w:trHeight w:val="10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15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8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14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8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</w:tr>
      <w:tr>
        <w:trPr>
          <w:trHeight w:val="11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17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1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11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12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бюджет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</w:tr>
      <w:tr>
        <w:trPr>
          <w:trHeight w:val="10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за счет государственного бюджета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33/297-ІV от 21 декабря 2011 года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2/15-V от 30 марта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секвестрированию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районного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1432"/>
        <w:gridCol w:w="874"/>
        <w:gridCol w:w="7323"/>
        <w:gridCol w:w="2402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1981286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1981286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1981286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1981286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33/297-ІV от 21 декабря 2011 года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2/15-V от 30 марта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2012</w:t>
      </w:r>
      <w:r>
        <w:br/>
      </w:r>
      <w:r>
        <w:rPr>
          <w:rFonts w:ascii="Times New Roman"/>
          <w:b/>
          <w:i w:val="false"/>
          <w:color w:val="000000"/>
        </w:rPr>
        <w:t>
год с разделением на бюджетные программы, направленные на</w:t>
      </w:r>
      <w:r>
        <w:br/>
      </w:r>
      <w:r>
        <w:rPr>
          <w:rFonts w:ascii="Times New Roman"/>
          <w:b/>
          <w:i w:val="false"/>
          <w:color w:val="000000"/>
        </w:rPr>
        <w:t>
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784"/>
        <w:gridCol w:w="848"/>
        <w:gridCol w:w="8662"/>
        <w:gridCol w:w="192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242089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208589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204274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192809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