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ad08" w14:textId="f9aa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июля 2012 года N 5/37-V. Зарегистрировано Департаментом юстиции Восточно-Казахстанской области 20 июля 2012 года N 2603.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4/149-V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(регистрационный номер 2577 от 9 июля 2012 года),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№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3 593 667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3 165 692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- 3 610 888,8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33/297-ІV от 21 декабря 2011 года,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Ускембаев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5/37-V от 13 июля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3"/>
        <w:gridCol w:w="813"/>
        <w:gridCol w:w="8624"/>
        <w:gridCol w:w="21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3593667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3165692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3165692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3165692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76"/>
        <w:gridCol w:w="925"/>
        <w:gridCol w:w="8004"/>
        <w:gridCol w:w="209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3610888,8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2077889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1869198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1789340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</w:t>
            </w:r>
          </w:p>
        </w:tc>
      </w:tr>
      <w:tr>
        <w:trPr>
          <w:trHeight w:val="14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5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202059</w:t>
            </w:r>
          </w:p>
        </w:tc>
      </w:tr>
      <w:tr>
        <w:trPr>
          <w:trHeight w:val="1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42264</w:t>
            </w:r>
          </w:p>
        </w:tc>
      </w:tr>
      <w:tr>
        <w:trPr>
          <w:trHeight w:val="16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5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10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40385</w:t>
            </w:r>
          </w:p>
        </w:tc>
      </w:tr>
      <w:tr>
        <w:trPr>
          <w:trHeight w:val="8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5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25553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17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9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8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197948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234631,3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155866,3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77595,3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7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74266</w:t>
            </w:r>
          </w:p>
        </w:tc>
      </w:tr>
      <w:tr>
        <w:trPr>
          <w:trHeight w:val="8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248820</w:t>
            </w:r>
          </w:p>
        </w:tc>
      </w:tr>
      <w:tr>
        <w:trPr>
          <w:trHeight w:val="10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8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207163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-51911,8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51911,8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5/37-V от 13 июля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9"/>
        <w:gridCol w:w="742"/>
        <w:gridCol w:w="1066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</w:tr>
      <w:tr>
        <w:trPr>
          <w:trHeight w:val="10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3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6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5/37-V от 13 июля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11"/>
        <w:gridCol w:w="881"/>
        <w:gridCol w:w="8307"/>
        <w:gridCol w:w="219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1789340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1789340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1789340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1789340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5/37-V от 13 июля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93"/>
        <w:gridCol w:w="7973"/>
        <w:gridCol w:w="201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320517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145779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320517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5/37-V от 13 июля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913"/>
        <w:gridCol w:w="793"/>
        <w:gridCol w:w="6973"/>
        <w:gridCol w:w="195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137703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  обеспечение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  хозяйства, пассажирского  транспорта и автомобильных дорог  района(города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3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