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4d83" w14:textId="02f4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33/297-IV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сентября 2012 года N 6/43-V. Зарегистрировано Департаментом юстиции Восточно-Казахстанской области 24 сентября 2012 года N 2655. Прекращено действие по истечении срока, на который решение было принято (письмо Катон-Карагайского районного маслихата от 08 февраля 2013 года № 25)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Катон-Карагайского районного маслихата от 08.02.2013 № 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(регистрационный номер 2648 от 13 сентября 2012 года)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2011 года № 33/297-IV «О районном бюджете на 2012-2014 годы» (зарегистрировано в Реестре государственной регистрации нормативных правовых актов за № 5-13-103, опубликовано в газетах «Арай», «Луч» от 13, 18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3 606 402,6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3 178 427,6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- 3 623 624,4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сессии районного маслихата № 33/297-ІV от 21 декабря 2011 года,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Ускембаев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6/43-V от 14 сентября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00"/>
        <w:gridCol w:w="593"/>
        <w:gridCol w:w="9100"/>
        <w:gridCol w:w="20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 год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3606402,6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422163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3178427,6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3178427,6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3178427,6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3606402,6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15"/>
        <w:gridCol w:w="694"/>
        <w:gridCol w:w="8884"/>
        <w:gridCol w:w="20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3623624,4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279862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64382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169592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13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2077889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153216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</w:t>
            </w:r>
          </w:p>
        </w:tc>
      </w:tr>
      <w:tr>
        <w:trPr>
          <w:trHeight w:val="27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1869198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1756636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14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9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42264</w:t>
            </w:r>
          </w:p>
        </w:tc>
      </w:tr>
      <w:tr>
        <w:trPr>
          <w:trHeight w:val="20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43197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</w:t>
            </w:r>
          </w:p>
        </w:tc>
      </w:tr>
      <w:tr>
        <w:trPr>
          <w:trHeight w:val="19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394854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84762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"Программе занятости 2020"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197948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66092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234631,3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155866,3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77595,3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4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69255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54482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19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74266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69267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258743,6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226038,6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217086,6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4068,5</w:t>
            </w:r>
          </w:p>
        </w:tc>
      </w:tr>
      <w:tr>
        <w:trPr>
          <w:trHeight w:val="14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-51911,8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51911,8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6/43-V от 14 сентября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746"/>
        <w:gridCol w:w="749"/>
        <w:gridCol w:w="1081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2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2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12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23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5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3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8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"Программе занятости 2020"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2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9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6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1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8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областного бюджета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6/43-V от 14 сентября 2012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086"/>
        <w:gridCol w:w="968"/>
        <w:gridCol w:w="7978"/>
        <w:gridCol w:w="188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1756636</w:t>
            </w:r>
          </w:p>
        </w:tc>
      </w:tr>
      <w:tr>
        <w:trPr>
          <w:trHeight w:val="91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1756636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1756636</w:t>
            </w:r>
          </w:p>
        </w:tc>
      </w:tr>
      <w:tr>
        <w:trPr>
          <w:trHeight w:val="36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1756636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6/43-V от 14 сентября 2012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35"/>
        <w:gridCol w:w="713"/>
        <w:gridCol w:w="8266"/>
        <w:gridCol w:w="1796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333252,6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62493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</w:p>
        </w:tc>
      </w:tr>
      <w:tr>
        <w:trPr>
          <w:trHeight w:val="8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54303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51924</w:t>
            </w:r>
          </w:p>
        </w:tc>
      </w:tr>
      <w:tr>
        <w:trPr>
          <w:trHeight w:val="1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111511,6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111511,6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111511,6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333252,6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6/43-V от 14 сентября 2012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705"/>
        <w:gridCol w:w="791"/>
        <w:gridCol w:w="705"/>
        <w:gridCol w:w="7920"/>
        <w:gridCol w:w="20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479364</w:t>
            </w:r>
          </w:p>
        </w:tc>
      </w:tr>
      <w:tr>
        <w:trPr>
          <w:trHeight w:val="49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137703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46975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</w:t>
            </w:r>
          </w:p>
        </w:tc>
      </w:tr>
      <w:tr>
        <w:trPr>
          <w:trHeight w:val="3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8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90728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13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</w:tr>
      <w:tr>
        <w:trPr>
          <w:trHeight w:val="13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16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1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5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</w:t>
            </w:r>
          </w:p>
        </w:tc>
      </w:tr>
      <w:tr>
        <w:trPr>
          <w:trHeight w:val="11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179952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179952</w:t>
            </w:r>
          </w:p>
        </w:tc>
      </w:tr>
      <w:tr>
        <w:trPr>
          <w:trHeight w:val="102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</w:t>
            </w:r>
          </w:p>
        </w:tc>
      </w:tr>
      <w:tr>
        <w:trPr>
          <w:trHeight w:val="7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9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75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8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