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cca6" w14:textId="39b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декабря 2012 года N 9/63-V. Зарегистрировано Департаментом юстиции Восточно-Казахстанской области 03 января 2013 года N 2802. Утратило силу (письмо Катон-Карагайского районного маслихата от 30 декабря 2013 года № 260)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(письмо Катон-Карагайского районного маслихата от 30.12.2013 № 260).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8/99-V от 7 декабря 2012 года «Об областном бюджете на 2013-2015 годы» (зарегистрировано в Реестре государственной регистрации нормативных правовых актов за номером 2781)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3 876 325,8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3 394 002,2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- 3 881 751,9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13 963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- 34 228,1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34 228,1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от 13.12.2013 </w:t>
      </w:r>
      <w:r>
        <w:rPr>
          <w:rFonts w:ascii="Times New Roman"/>
          <w:b w:val="false"/>
          <w:i w:val="false"/>
          <w:color w:val="000000"/>
          <w:sz w:val="28"/>
        </w:rPr>
        <w:t>№ 19/131-V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облагаемых у источника выплаты, в размере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8/99-V от 7 декабря 2012 года (зарегистрировано в Реестре государственной регистрации нормативных правовых актов за номером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Катон-Карагайскому районному управлению казначейства с 1 января 2013 года производить зачисление сумм доходов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(сельской) местности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2013 год в сумме 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на 2013 год, финансируемых из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на 2013 год, не подлежащих секвестру,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целевых трансфертов на 2013 год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целевых трансфертов на 2013 год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инвестиционных проектов (программ)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предусмотренные средства для реализации мер социальной поддержки специалистам социальной сферы сельских населенных пунктов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Кешильбаев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Катон-Карагайского районного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19/131-V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626"/>
        <w:gridCol w:w="689"/>
        <w:gridCol w:w="8441"/>
        <w:gridCol w:w="2148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3876325,8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79395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73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6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6188,6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2173,6</w:t>
            </w:r>
          </w:p>
        </w:tc>
      </w:tr>
      <w:tr>
        <w:trPr>
          <w:trHeight w:val="7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4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3394002,2</w:t>
            </w:r>
          </w:p>
        </w:tc>
      </w:tr>
      <w:tr>
        <w:trPr>
          <w:trHeight w:val="7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3394002,2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3394002,2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485681,5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510958,7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695"/>
        <w:gridCol w:w="8217"/>
        <w:gridCol w:w="203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3881751,9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280842,6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71621</w:t>
            </w:r>
          </w:p>
        </w:tc>
      </w:tr>
      <w:tr>
        <w:trPr>
          <w:trHeight w:val="7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159999,6</w:t>
            </w:r>
          </w:p>
        </w:tc>
      </w:tr>
      <w:tr>
        <w:trPr>
          <w:trHeight w:val="11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143269,6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7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8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10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7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4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4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2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2383831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71063</w:t>
            </w:r>
          </w:p>
        </w:tc>
      </w:tr>
      <w:tr>
        <w:trPr>
          <w:trHeight w:val="8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105426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2030912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1793077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35454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15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</w:t>
            </w:r>
          </w:p>
        </w:tc>
      </w:tr>
      <w:tr>
        <w:trPr>
          <w:trHeight w:val="8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131348</w:t>
            </w:r>
          </w:p>
        </w:tc>
      </w:tr>
      <w:tr>
        <w:trPr>
          <w:trHeight w:val="1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2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180849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180849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25425</w:t>
            </w:r>
          </w:p>
        </w:tc>
      </w:tr>
      <w:tr>
        <w:trPr>
          <w:trHeight w:val="12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4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5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5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</w:t>
            </w:r>
          </w:p>
        </w:tc>
      </w:tr>
      <w:tr>
        <w:trPr>
          <w:trHeight w:val="15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417065,6</w:t>
            </w:r>
          </w:p>
        </w:tc>
      </w:tr>
      <w:tr>
        <w:trPr>
          <w:trHeight w:val="12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113254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</w:p>
        </w:tc>
      </w:tr>
      <w:tr>
        <w:trPr>
          <w:trHeight w:val="7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2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1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229748,7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25670,6</w:t>
            </w:r>
          </w:p>
        </w:tc>
      </w:tr>
      <w:tr>
        <w:trPr>
          <w:trHeight w:val="5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204078,1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74062,9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24727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32754,9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344496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129927</w:t>
            </w:r>
          </w:p>
        </w:tc>
      </w:tr>
      <w:tr>
        <w:trPr>
          <w:trHeight w:val="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72972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8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31704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</w:t>
            </w:r>
          </w:p>
        </w:tc>
      </w:tr>
      <w:tr>
        <w:trPr>
          <w:trHeight w:val="10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5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</w:tr>
      <w:tr>
        <w:trPr>
          <w:trHeight w:val="1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</w:p>
        </w:tc>
      </w:tr>
      <w:tr>
        <w:trPr>
          <w:trHeight w:val="7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48803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1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8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</w:p>
        </w:tc>
      </w:tr>
      <w:tr>
        <w:trPr>
          <w:trHeight w:val="4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5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101791</w:t>
            </w:r>
          </w:p>
        </w:tc>
      </w:tr>
      <w:tr>
        <w:trPr>
          <w:trHeight w:val="1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12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11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96457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75713,5</w:t>
            </w:r>
          </w:p>
        </w:tc>
      </w:tr>
      <w:tr>
        <w:trPr>
          <w:trHeight w:val="11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36855,7</w:t>
            </w:r>
          </w:p>
        </w:tc>
      </w:tr>
      <w:tr>
        <w:trPr>
          <w:trHeight w:val="15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</w:t>
            </w:r>
          </w:p>
        </w:tc>
      </w:tr>
      <w:tr>
        <w:trPr>
          <w:trHeight w:val="4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1860,8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23162</w:t>
            </w:r>
          </w:p>
        </w:tc>
      </w:tr>
      <w:tr>
        <w:trPr>
          <w:trHeight w:val="6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4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7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11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7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</w:tr>
      <w:tr>
        <w:trPr>
          <w:trHeight w:val="18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6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11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8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-34228,1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34228,1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12"/>
        <w:gridCol w:w="611"/>
        <w:gridCol w:w="8992"/>
        <w:gridCol w:w="209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3268151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461547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196029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196029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73147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5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2799378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2799378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2799378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39"/>
        <w:gridCol w:w="803"/>
        <w:gridCol w:w="8547"/>
        <w:gridCol w:w="208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3262751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265206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60133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58133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159745</w:t>
            </w:r>
          </w:p>
        </w:tc>
      </w:tr>
      <w:tr>
        <w:trPr>
          <w:trHeight w:val="11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136455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23290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14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16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</w:tr>
      <w:tr>
        <w:trPr>
          <w:trHeight w:val="9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9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2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 автомобильных дорог района (города 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2222304</w:t>
            </w:r>
          </w:p>
        </w:tc>
      </w:tr>
      <w:tr>
        <w:trPr>
          <w:trHeight w:val="9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131325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131325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2023979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1792750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</w:t>
            </w:r>
          </w:p>
        </w:tc>
      </w:tr>
      <w:tr>
        <w:trPr>
          <w:trHeight w:val="12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180300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132539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132539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21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</w:tr>
      <w:tr>
        <w:trPr>
          <w:trHeight w:val="19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1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101296</w:t>
            </w:r>
          </w:p>
        </w:tc>
      </w:tr>
      <w:tr>
        <w:trPr>
          <w:trHeight w:val="11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 автомобильных дорог района (города  областного 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241959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12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50207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4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12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  хозяйства, особо охраняемые природные 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11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 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20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15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202987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11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12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199407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197687</w:t>
            </w:r>
          </w:p>
        </w:tc>
      </w:tr>
      <w:tr>
        <w:trPr>
          <w:trHeight w:val="9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36209</w:t>
            </w:r>
          </w:p>
        </w:tc>
      </w:tr>
      <w:tr>
        <w:trPr>
          <w:trHeight w:val="11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</w:p>
        </w:tc>
      </w:tr>
      <w:tr>
        <w:trPr>
          <w:trHeight w:val="14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предпринимательства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13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за счет государственного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1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31"/>
        <w:gridCol w:w="645"/>
        <w:gridCol w:w="9001"/>
        <w:gridCol w:w="210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3359495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73147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2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2887378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2887378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2887378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3359495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960"/>
        <w:gridCol w:w="740"/>
        <w:gridCol w:w="8351"/>
        <w:gridCol w:w="210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3354095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245012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60853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58853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138472</w:t>
            </w:r>
          </w:p>
        </w:tc>
      </w:tr>
      <w:tr>
        <w:trPr>
          <w:trHeight w:val="11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136782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 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16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  планирования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17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2323752</w:t>
            </w:r>
          </w:p>
        </w:tc>
      </w:tr>
      <w:tr>
        <w:trPr>
          <w:trHeight w:val="9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132690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132690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2036062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1804333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36929</w:t>
            </w:r>
          </w:p>
        </w:tc>
      </w:tr>
      <w:tr>
        <w:trPr>
          <w:trHeight w:val="11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180300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  обеспечение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136943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</w:p>
        </w:tc>
      </w:tr>
      <w:tr>
        <w:trPr>
          <w:trHeight w:val="19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  обучающихся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</w:p>
        </w:tc>
      </w:tr>
      <w:tr>
        <w:trPr>
          <w:trHeight w:val="19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1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103254</w:t>
            </w:r>
          </w:p>
        </w:tc>
      </w:tr>
      <w:tr>
        <w:trPr>
          <w:trHeight w:val="11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 автомобильных дорог района (города 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</w:t>
            </w:r>
          </w:p>
        </w:tc>
      </w:tr>
      <w:tr>
        <w:trPr>
          <w:trHeight w:val="9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 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244915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182662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70662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8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11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9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51336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8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11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 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32244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</w:p>
        </w:tc>
      </w:tr>
      <w:tr>
        <w:trPr>
          <w:trHeight w:val="9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 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23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</w:p>
        </w:tc>
      </w:tr>
      <w:tr>
        <w:trPr>
          <w:trHeight w:val="14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203238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199407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197687</w:t>
            </w:r>
          </w:p>
        </w:tc>
      </w:tr>
      <w:tr>
        <w:trPr>
          <w:trHeight w:val="9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</w:t>
            </w:r>
          </w:p>
        </w:tc>
      </w:tr>
      <w:tr>
        <w:trPr>
          <w:trHeight w:val="11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</w:p>
        </w:tc>
      </w:tr>
      <w:tr>
        <w:trPr>
          <w:trHeight w:val="15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15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1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Катон-Карагайского районного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19/131-V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960"/>
        <w:gridCol w:w="809"/>
        <w:gridCol w:w="104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5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11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образования.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1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Катон-Карагайского районного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19/131-V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8"/>
        <w:gridCol w:w="969"/>
        <w:gridCol w:w="6897"/>
        <w:gridCol w:w="2521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8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1793077</w:t>
            </w:r>
          </w:p>
        </w:tc>
      </w:tr>
      <w:tr>
        <w:trPr>
          <w:trHeight w:val="10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1793077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1793077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из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Катон-Карагайского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18/128-V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1274"/>
        <w:gridCol w:w="767"/>
        <w:gridCol w:w="8062"/>
        <w:gridCol w:w="20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503014,7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182079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107231,7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41603,7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25570,6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16033,1</w:t>
            </w:r>
          </w:p>
        </w:tc>
      </w:tr>
      <w:tr>
        <w:trPr>
          <w:trHeight w:val="12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8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173055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173055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173055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Катон-Карагайского районного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19/131-V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57"/>
        <w:gridCol w:w="715"/>
        <w:gridCol w:w="7984"/>
        <w:gridCol w:w="2097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511800,5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211719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105426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32376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70511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24604,5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1860,8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1860,8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Катон-Карагайского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18/128-V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212"/>
        <w:gridCol w:w="824"/>
        <w:gridCol w:w="8148"/>
        <w:gridCol w:w="179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595196,7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229748,7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229748,7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25670,6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204078,1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специалистам социальной сферы сельских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45"/>
        <w:gridCol w:w="905"/>
        <w:gridCol w:w="8850"/>
        <w:gridCol w:w="15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