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8317" w14:textId="7c7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Ново-Поляковского
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Ново-Поляковского сельского округа Катон-Карагайского района Восточно-Казахстанской области от 23 января 2012 года N 01. Зарегистрировано управлением юстиции Катон-Карагайского района Департамента юстиции Восточно-Казахстанской области 31 января 2012 года за N 5-13-110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Ново-Поляковского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Переименовать в селе Ново-Поляковка: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Школьная - на улицу «имени Николая Шапорева»;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Сельская -на улицу «имени 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№ 1 в селе Ново-Поляковка - наименование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Сенное: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«Тәуелсіздік»;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«Буктырма»;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безымянной улице № 1 в селе Огнево – наименование «Казахстан».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Присвоить безымянным улицам в селе Ульяновка: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«Наурыз».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Присвоить безымянным улицам в селе Бесюй: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«имени Кайрата Рыскулбекова»;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«имени Шамши Колдаякова».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ведущего специалиста Ж. Акижанову.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Канапин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