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e580" w14:textId="9d3e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
исполняется семнадцать лет, к призывному участку отдела по делам обороны 
Курчумского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района Восточно-Казахстанской области от 23 января 2012 года N 56. Зарегистрировано управлением юстиции Курчумского района Департамента юстиции Восточно-Казахстанской области 13 февраля 2012 года за N 5-14-147. Прекращено действие по истечении срока, на который решение было принято (письмо аппарата акима Курчумского района от 11 мая 2012 года № 01-04/1688)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аппарата акима Курчумского района от 11.05.2012 № 01-04/1688).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статьи 17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2012 года приписку граждан мужского пола, которым в год приписки исполняется семнадцать лет, к призывному участку отдела по делам обороны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директору коммунального государственного казенного предприятия «Медицинское объединение № 1 Курчумского района» Блейменову М.Б. и директору коммунального государственного казенного предприятия «Медицинское объединение № 2 Курчумского района» Кузьменко К.С.: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врачей-специалистов и средний медицинский персонал для медицинского освидетельствования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прием анализов, флюорографического обследования органов грудной клетки, кардиологического и других видов обследования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обследование и лечение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руководителям государственных учреждений образования района обеспечить оповещение о дате проведения приписки и своевременное прибытие допризывников, подлежащих приписке к призывному участку районного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отдела внутренних дел Курчумского района Абильмажинову А. К. на период работы медицинской комиссии обеспечить поддержание общественного порядка на призывном пункте, по уведомлению отдела по делам обороны содействовать в розыске и доставке граждан, уклоняющихся от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отдела образования Курчумского района Косамбекову А. К. в период приписки оказать содействие временно исполняющему обязанности начальника районного отдела по делам обороны Кизатаеву С.Т. (по согласованию) по отбору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Курчумского района Альханова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  А. 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Курчумского района                         С. Кизатаев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23.01.2012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Курчумского района                         А.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23.01.2012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1 Курчумского района»        М. Блейменов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23.01.2012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2 Курчумского района»        К. Кузьменко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23.01.2012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