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9745" w14:textId="62d9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весеннего и осеннего призыва на срочную воинскую службу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06 апреля 2012 года N 2489. Зарегистрировано управлением юстиции Курчумского района Департамента юстиции Восточно-Казахстанской области 28 апреля 2012 года за N 5-14-152. Утратило силу - постановлением акимата Курчумского района от 30 июля 2012 года N 2594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Курчумского района от 30.07.2012 N 2594.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2012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«О реализации Указа Президента Республики Казахстан» от 1 марта 2012 года № 274 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директору коммунального государственного казенного предприятия «Медицинское объединение № 1 Курчумского района» М.Б. Блейменову: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врачей–специалистов и медицинских работников среднего звена в целях полного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контроль за своевременным и качественным медицинским освидетельствованием и лечением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сохранить в стационарных, лечебно-оздоровительных учреждениях необходимое количество мест в целях обследования здоровья призывников в условиях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своевременное оповещение и доставку призывников на призывную комиссию отдела по делам обороны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государственного учреждения «Отдел внутренних дел Курчумского района» А.К. Абильмажинову: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розыск и доставку граждан, уклоняющихся от призыва на воинскую службу, в отдел по делам обороны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общественный порядок в призывных участках во время работы районной призывной комиссии и отправки призывников на областной сборный пункт для отправки в войска.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заместителя акима района М.Ж. Калелова.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вводится в действия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Курчумского района                    А. Сеитов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начальника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Курчумского района                 С.Т. Кизатаев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06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Курчумского района                         А.К. Абильмажинов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06 апреля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предприятия «Медицинское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№ 1 Курчумского района»        М.Б. Блейменов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06 апреля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