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2eeb" w14:textId="f192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декабря 2012 года N 8-2. Зарегистрировано Департаментом юстиции Восточно-Казахстанской области 03 января 2013 года № 2794. Прекращено действие по истечении срока действия (письмо Курчумского районного маслихата от 24 декабря 2013 года № 162)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Курчумского районного маслихата от 24.12.2013 № 162).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3823779,1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- 469101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- 15400,1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- 3338773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3850826,9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- 32286,5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- 36408,5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- 59334,3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- 59334,3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Курчумского районного маслихата от 06.03.2013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  от 16.07.2013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22.08.2013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12.11.2013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10.12.2013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2013 год объем субвенции, переданной из областного бюджета в бюджет района, в сумме 2548181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на 2013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"Об областном бюджете на 2013-2015 годы" (зарегистрировано в Реестре государственной регистрации нормативных правовых актов за номером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отметить с повышением на двадцать пять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работающим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Курчумского районного маслихата от 16.07.2013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целевые трансферты, передаваемые из областного бюджета в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по решениям местных представительных органов - 64533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повышения компьютерной грамотности населения - 1304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- 3033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- 237000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- 104455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гимназии К. Нургалиева в селе Боран - 40000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Дома культуры в с. Буран - 8000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учебно-методического комплекса для общеобразовательных школ - 728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5 с изменениями, внесенными решениями Курчумского районного маслихата от 26.04.2013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22.08.2013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12.11.2013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целевые трансферты передаваемые из республиканского бюджета в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- 9337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- сироты (детей - сирот), и ребенка (детей), оставшегося без попечения родителей - 10160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- 83928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- 26371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 - 7611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- 25067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- 87036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- 8499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- 8494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и общего среднего образования - 1941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Курчумского районного маслихата от 06.03.2013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с изменениями, внесенными решениями Курчумского районного маслихата от 16.07.2013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10.12.2013 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кредиты из республиканского бюджета в сумме 36351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для реализации мер социальной поддержки специалистов - 36351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возвратные трансферты в областной бюджет 55802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упразднением ревизионных комиссий районных маслихатов и созданием государственного учреждения «Ревизионная комиссия области» - 55802 тысяч тенге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Курчумского районного маслихата от 10.12.2013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2013 год в сумме 7167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- 7167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Курчумского районного маслихата от 12.11.2013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районных бюджетных программ, не подлежащих секвестру в процессе исполнения районного бюджета на 2013 год,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инвестиционных проектов на 2103 - 2015 годы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расходах бюджета района учтены следующие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района в городе, города районного значения, поселка, аула (села), аульного (сельского) округа в сумме 156277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 в сумме 16031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 в сумме 19959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в сумме 10319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 в сумме 176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поселках, аулах (селах), аульных (сельских) округах в сумме 300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Нурсадыков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Курчумского районного маслихата от 10.12.2013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32"/>
        <w:gridCol w:w="632"/>
        <w:gridCol w:w="675"/>
        <w:gridCol w:w="7764"/>
        <w:gridCol w:w="247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3824242,1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204449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178949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168367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168367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85683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42275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41165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0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37160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11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11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1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4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44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0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2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5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15400,1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19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физическим лицам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3339236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3339236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3339236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449600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341455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70"/>
        <w:gridCol w:w="719"/>
        <w:gridCol w:w="762"/>
        <w:gridCol w:w="719"/>
        <w:gridCol w:w="7053"/>
        <w:gridCol w:w="249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3851289,9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349028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141011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73234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165239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148015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1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15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</w:p>
        </w:tc>
      </w:tr>
      <w:tr>
        <w:trPr>
          <w:trHeight w:val="15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2387865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1950786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1950786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1889614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1853966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306323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65322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241001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196128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5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69343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64533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1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</w:p>
        </w:tc>
      </w:tr>
      <w:tr>
        <w:trPr>
          <w:trHeight w:val="14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216916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сельских населенных пунктов по Дорожной карте «Занятость - 2020»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Дорожной карте «Занятость - 2020»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171637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125325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108325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208694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98239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98239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11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12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118241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19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81268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71809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64997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14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57057,8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57057,8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57057,8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-59334,3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59334,3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37"/>
        <w:gridCol w:w="514"/>
        <w:gridCol w:w="582"/>
        <w:gridCol w:w="8603"/>
        <w:gridCol w:w="203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3052366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462306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179468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175513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175513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0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38761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16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12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2585989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2585989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2585989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2585989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78"/>
        <w:gridCol w:w="717"/>
        <w:gridCol w:w="761"/>
        <w:gridCol w:w="740"/>
        <w:gridCol w:w="7667"/>
        <w:gridCol w:w="208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3052366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282511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256278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71836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170206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12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13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2003544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47232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47232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47232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1911738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1911738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1851289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1851289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164483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164483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5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5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165573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83397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178108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36781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13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19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13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46734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40034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500"/>
        <w:gridCol w:w="279"/>
        <w:gridCol w:w="610"/>
        <w:gridCol w:w="8828"/>
        <w:gridCol w:w="213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2922892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474462</w:t>
            </w:r>
          </w:p>
        </w:tc>
      </w:tr>
      <w:tr>
        <w:trPr>
          <w:trHeight w:val="3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207053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207053</w:t>
            </w:r>
          </w:p>
        </w:tc>
      </w:tr>
      <w:tr>
        <w:trPr>
          <w:trHeight w:val="6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183057</w:t>
            </w:r>
          </w:p>
        </w:tc>
      </w:tr>
      <w:tr>
        <w:trPr>
          <w:trHeight w:val="6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</w:t>
            </w:r>
          </w:p>
        </w:tc>
      </w:tr>
      <w:tr>
        <w:trPr>
          <w:trHeight w:val="3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179024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179024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179024</w:t>
            </w:r>
          </w:p>
        </w:tc>
      </w:tr>
      <w:tr>
        <w:trPr>
          <w:trHeight w:val="3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78854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</w:t>
            </w:r>
          </w:p>
        </w:tc>
      </w:tr>
      <w:tr>
        <w:trPr>
          <w:trHeight w:val="6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6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9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9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42637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9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6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75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9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67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9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60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129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3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30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69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6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8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9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2444218</w:t>
            </w:r>
          </w:p>
        </w:tc>
      </w:tr>
      <w:tr>
        <w:trPr>
          <w:trHeight w:val="6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2444218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2444218</w:t>
            </w:r>
          </w:p>
        </w:tc>
      </w:tr>
      <w:tr>
        <w:trPr>
          <w:trHeight w:val="34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98"/>
        <w:gridCol w:w="918"/>
        <w:gridCol w:w="761"/>
        <w:gridCol w:w="790"/>
        <w:gridCol w:w="7254"/>
        <w:gridCol w:w="217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2923372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282511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256278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71836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170206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9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12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1982044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47232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47232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47232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47232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1911738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1911738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1851289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1851289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10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164483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5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5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126228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57052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156108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9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12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</w:t>
            </w:r>
          </w:p>
        </w:tc>
      </w:tr>
      <w:tr>
        <w:trPr>
          <w:trHeight w:val="19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12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15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10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43"/>
        <w:gridCol w:w="824"/>
        <w:gridCol w:w="10315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образование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бюджетных проектов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Курчумского районного маслихата от 06.03.2013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13"/>
        <w:gridCol w:w="713"/>
        <w:gridCol w:w="733"/>
        <w:gridCol w:w="753"/>
        <w:gridCol w:w="8673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Инвестпроект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деятельность в отрасли образования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Курчумского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396"/>
        <w:gridCol w:w="1889"/>
        <w:gridCol w:w="1928"/>
        <w:gridCol w:w="1829"/>
        <w:gridCol w:w="1849"/>
      </w:tblGrid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123022015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Курчумского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157"/>
        <w:gridCol w:w="4439"/>
      </w:tblGrid>
      <w:tr>
        <w:trPr>
          <w:trHeight w:val="5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8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Курчумского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8497"/>
        <w:gridCol w:w="3018"/>
      </w:tblGrid>
      <w:tr>
        <w:trPr>
          <w:trHeight w:val="72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6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Курчумского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6575"/>
        <w:gridCol w:w="4960"/>
      </w:tblGrid>
      <w:tr>
        <w:trPr>
          <w:trHeight w:val="25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мест захоронений и погребение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7668"/>
        <w:gridCol w:w="3862"/>
      </w:tblGrid>
      <w:tr>
        <w:trPr>
          <w:trHeight w:val="61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городах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поселках, аулах,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Курчумского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777"/>
        <w:gridCol w:w="4715"/>
      </w:tblGrid>
      <w:tr>
        <w:trPr>
          <w:trHeight w:val="24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