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82c0" w14:textId="c568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20 марта 2012 года N 103. Зарегистрировано управлением юстиции Кокпектинского района Департамента юстиции Восточно-Казахстанской области 12 апреля 2012 года за N 5-15-101. Утратило силу - постановлением акимата Кокпектинского района от 16 января 2013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Кокпектинского района от 16.01.2013 N 15.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2012 году, виды, объемы, источники финансирования и конкретные условия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повышенного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(женщинам, имеющим несовершеннолетних детей, многодетным матерям, инвалидам, лицам, не достигшим восемнадцатилетнего возраста)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особенностей условий труда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Кокпектинского района Смаилову К.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2011 года № 1240 «Об организации общественных работ в 2011 году» (зарегистрировано в Реестре государственной регистрации нормативных правовых актов 14 октября 2011 года за № 5-15-87, опубликовано в газете «Новая жизнь» от 23 октября 2011 года, 30 октября 2011 года № 84, 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Кокпектинского района                 Д. Мусин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марта 2012 года № 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в 2012 году, виды, объемы,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103"/>
        <w:gridCol w:w="2177"/>
        <w:gridCol w:w="2292"/>
        <w:gridCol w:w="1718"/>
        <w:gridCol w:w="1442"/>
        <w:gridCol w:w="1506"/>
      </w:tblGrid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(утверж-дено)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Кокпектинского района»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отправления факсов,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документов, 15-30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2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Кокпектинского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8-12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0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Бастаушинского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1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Беленского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2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Бигашского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0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Казнаковского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Карагандыкольского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Кокжайыского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К.Аухадиева»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Мариногорского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Миролюбовского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Новотимофеевского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Палатцынского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Самарского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8-12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Тассайского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1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Теректинского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Улкенбокенского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9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Ульгулималшинского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9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Шугылбайского сельского округа»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доставка корреспонденции, помощь в проведении культурно-массовых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Кокпектинского района»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документов, 1500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5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Кокпектинского района»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карт, документов на призыв, анкет, автобиографий, справок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дел, 25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0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Кокпектинское отделение ВКО филиала «Государственный центр по выплате пенсий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помощь в работе с пенсионными делами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документов, 15 000 пенсионных дел, 250-300 макетов, 10-15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Кокпектинского района»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инспекторам полиции в предупреждении, выявления фактов правонарушений, помощь в работе с архивными и текущими документами, картотекой, в редактировании документов, доставка корреспонденции, уборка помещений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участковых пунктов полиции, 150 документов, 20 документов, 250 квадратных метров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аварийно- спасательных работ» ДЧС ВКО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5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помощь в проведение мониторинга цен по району,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5 магазинов, 10-15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Кокпектинского района»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уведомлений, помощь в работе в архиве по подготовке налоговых юридических лиц и индивидуальных предпринимателей на уничтожение по сроку хранения, помощь при формировании вновь поступивших в архив налоговых дел,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уведомлений, 1500 налоговых дел, 1 000 налоговых дел, 3 000 писем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1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обращений граждан,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обращений, 15-20 писем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3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Кокпектинского района»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надзорных производств, материалов, помощь в ведении журнала входящей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материалов, 50-80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2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сбору и своду информации по запросам, ведению переписки со школами, отправка писем,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учреждений образования, 15-20 писем, 2-4 письма ежедневно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Кокпектинского района»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регистрации, сбору, распространению статистической отчетности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предприятий, 791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1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1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филиал НДП «Нур Отан»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документов, до 3-х писем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№ 2»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гектар, 11 315 квадратных метров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уголовно-исполнительной системы по Восточно-Казахстанской области»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помощь в составлении описи номенклатурных нарядов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«Многоотраслевое государственное коммунальное предприятие Кокпектинского района»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уборка территорий, уборка помещений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2-4 письма ежедневно, 0,5 гектар, 100 квадратных метра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на праве хозяйственного ведения «Самарское многоотраслевое государственное коммунальное предприятие»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уборка территорий, уборка помещений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гектар, 50 квадратных метра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государственного учреждения «Отдел культуры и развития языков»: коммунальное государственное казенное предприятие «Центр досуга»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гектар, 250 квадратных метра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 дочернее государственное предприятие ГОСНПЗзем Кокпектинское районное земельно-кадастровое бюро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2 гектара, 2 000 квадратных метров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ВКО Республиканского государственного предприятия «Республиканская ветеринарная лаборатория» комитета государственной инспекции в агропромышленном комплексе МСХ РК - «Кокпектинская ветеринарная лаборатория»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помещений, благоустройство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гектара, 80 квадратных метра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РК»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гектара, 150 квадратных метра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3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обслуживания населения № 2 Восточно-Казахстанской области»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гектара, 45 квадратных метра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6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судоисполнителей Кокпектинского района»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документов, 5-10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1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«Кокпектинское районное управление департамента казначейства по ВКО»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документов, 5-10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6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филиал РГКП «Центр по недвижимости по ВКО» Комитета регистрационной службы и оказания правовой помощи Министерства Юстиции РК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документов, 5-10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7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документов, 5-10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1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Кокпектинского районного маслихата»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документов, 3-5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«Кокпектинский районный суд» (по согласованию)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документов, 15-30 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1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"Жетысуская региональная инспектура" Кокпектинский филиал по сортоиспытанию сельскохозяйственных культур сортов и гибридов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сортов обработка семян, разборка пробных снопов, определение массы тысячи семян, помощь в определении натуры зерна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метров, очистка семян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 гибкие формы организации рабочего времени. 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социальные отчисления,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производится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>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            Б. Оразгалиева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