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83d5" w14:textId="cef8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37-2
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10 апреля 2012 года N 3-5/1. Зарегистрировано управлением юстиции Кокпектинского района Департамента юстиции Восточно-Казахстанской области 17 апреля 2012 года за N 5-15-102. Прекращено действие по истечении срока действия (письмо Кокпектинского районного маслихата от 27 декабря 2012 года №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27.12.2012 №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6 апреля 2012 года за № 2571)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21 декабря 2011 года № 37-2 (зарегистрировано в Реестре государственной регистрации нормативных правовых актов от 30 декабря 2011 года за № 5-15-92, опубликовано в газете «Жулдыз» - «Новая жизнь» от 15 января 2012 года № 4, от 20 января 2012 года № 6, от 29 января 2012 года № 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3 644 581,0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504 699,0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3 121 121,0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13531,6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3 648 052,6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«трансферты - 211,4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33 978,0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33 978,0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6600,0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-44 049,6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44 049,6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- 6976,0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 – 8500,0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мер по оказанию социальной поддержки специалистов – 5296,0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для реализации мер социальной поддержки специалистов – 33978,0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оборудованием, программным обеспечением детей-инвалидов, обучающихся на дому – 11900,0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 – 23964,0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решение вопросов обустройства аульных (сельских) округов в реализации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 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4200,0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26), 27)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«26) на реализацию мероприятий в рамках Программы занятости на развитие и обустройство недостающей инженерно-коммуникационной инфраструктуры – 7500,0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на развитие сельских населенных пунктов в рамках Программы занятости – 59048,0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Карканица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3-5/1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69"/>
        <w:gridCol w:w="652"/>
        <w:gridCol w:w="8402"/>
        <w:gridCol w:w="242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3 644 581,0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504 699,0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225 550,0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225 550,0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189 030,0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189 030,0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31 105,0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3 121 121,0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3 121 121,0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3 121 121,0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11"/>
        <w:gridCol w:w="712"/>
        <w:gridCol w:w="8292"/>
        <w:gridCol w:w="25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3 648 052,6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314 535,0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185 089,0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2 077 048,0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123 373,0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1 892 967,0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1 812 412,0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273 450,0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243 649,0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29 801,0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25 761,0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410 001,2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162 511,0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151 396,0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75 652,2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50 991,2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85 974,0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293 723,0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27 261,0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26 761,0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127 781,0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  Дефицит (профицит) бюджета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-44 049,6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44 049,6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А. Макенов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3-5/1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327"/>
        <w:gridCol w:w="1820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центральной котельной в с. Кокпекты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региональных проектов (Дорожная карта)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аулов (сел)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4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(строительство и (или) приобретение служебного жилища)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143348,0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на развитие и обустройство недостающей инженерно-коммуникационной инфраструктуры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778723,0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А. Макенов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3-5/1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17"/>
        <w:gridCol w:w="909"/>
        <w:gridCol w:w="10569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15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18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669"/>
        <w:gridCol w:w="1069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А. Макенов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