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2802" w14:textId="bd52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в селе Шариптогай Кокпектинского сельского округа Кокпектинского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05 апреля 2012 года N 139. Зарегистрировано управлением юстиции Кокпектинского района Департамента юстиции Восточно-Казахстанской области 19 апреля 2012 года за N 5-15-104. Утратило силу - постановлением акимата Кокпектинского района от 19 декабря 2012 года N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Кокпектинского района от 19.12.2012 N 410.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«О ветеринарии»,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селе Шариптогай Кокпектинского сельского округа Кокпектинского района в связи с возникновением заболевания бруцеллеза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Кокпектинской районной территориальной инспекции Комитета ветеринарного контроля и надзора Министерства сельского хозяйства Республики Казахстан (С.Н. Мукашев), Департаменту комитета санитарно-эпидемиологического надзора Министерства здравоохранения Республики Казахстан по Восточно-Казахстанской области управления государственного эпидемиологического надзора по Кокпектинскому району (Г.К. Абдрасулова), районному отделу сельского хозяйства и ветеринарии (М.К. Темиржанов) обеспечить выполнения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Департаменту комитета санитарно-эпидемиологического надзора Министерства здравоохранения Республики Казахстан по Восточно-Казахстанской области управления государственного эпидемиологического надзора по Кокпектинскому району (Г.К. Абдрасулова) организовать и контролировать исполнение физическими и юридическими лицами обязательных санитарно-эпидемиологических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акиму Кокпектинского сельского округа (Бектасов Р.А.): проводить ввоз на территорию и вывоз с режимной территории сельскохозяйственных животных, заготовку и реализацию продукции, сырья животного происхождения, организацию труда и другие административно-хозяйственные мероприятия с соблюдением правил, установленных законодательными актами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Сагандыкова Рамиля Нигметжановича.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Кокпектинского района                 Д.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Кокпектинской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инспекции Комитета </w:t>
      </w:r>
      <w:r>
        <w:rPr>
          <w:rFonts w:ascii="Times New Roman"/>
          <w:b w:val="false"/>
          <w:i/>
          <w:color w:val="000000"/>
          <w:sz w:val="28"/>
        </w:rPr>
        <w:t>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контроля и надзора</w:t>
      </w:r>
      <w:r>
        <w:rPr>
          <w:rFonts w:ascii="Times New Roman"/>
          <w:b w:val="false"/>
          <w:i/>
          <w:color w:val="000000"/>
          <w:sz w:val="28"/>
        </w:rPr>
        <w:t xml:space="preserve"> МСХ РК района          С.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5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УГСЭН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Кокпектинскому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ДКГЭН МЗ РК по ВКО                         Г. Абдрасулова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5 апреля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