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05045" w14:textId="64050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возмещении стоимости при обязательном обезвреживании (обеззараживании) и переработке без изъятия животных, продукции и сырья животного происхождения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Кокпектинского района Восточно-Казахстанской области от 07 сентября 2012 года N 308. Зарегистрировано Департаментом юстиции Восточно-Казахстанской области 09 октября 2012 года за N 2698. Утратило силу - постановлением акимата Кокпектинского района Восточно-Казахстанской области от 12 октября 2015 года № 259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Кокпектинского района Восточно-Казахстанской области от 12.10.2015 № 259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подпункта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подпунктов 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от 10 июля 2002 года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пункта 24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28 апреля 2003 года № 407 "Об утверждении нормативных правовых актов в области ветеринарии", акимат Кокпектинского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Возместить стоимость при обязательном обезвреживании (обеззараживании) и переработке без изъятия животных, продукции и сырья животного происхождения, представляющих особую опасность для здоровья животных и человека за счет местного бюджета в размере, не превышающем 30 % от рыночной стоимости одной головы животного и одного килограмма продукции и сырья животного происхождения.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заместителя акима района Сагандыкова Р.Н.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48"/>
        <w:gridCol w:w="1852"/>
      </w:tblGrid>
      <w:tr>
        <w:trPr>
          <w:trHeight w:val="30" w:hRule="atLeast"/>
        </w:trPr>
        <w:tc>
          <w:tcPr>
            <w:tcW w:w="10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Мусин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Кокпектинской районной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ветеринарного 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 Министерства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Мукашев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 сентября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ГСЭН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по Кокпектинскому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Абдрасулова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 сентября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