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6c5b0" w14:textId="576c5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от 21 декабря 2011 года № 37-2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 от 21 ноября 2012 года № 8-4/1. Зарегистрировано Департаментом юстиции Восточно-Казахстанской области 28 ноября 2012 года N 2750. Прекращено действие по истечении срока, на который решение было принято (письмо Кокпектинского районного маслихата от 27 декабря 2012 года № 205)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решение было принято (письмо Кокпектинского районного маслихата от 27.12.2012 № 205).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на основании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14 ноября 2012 года № 6/78-V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2720) Кокпектинский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«О районном бюджете на 2012-2014 годы» от 21 декабря 2011 года № 37-2 (зарегистрировано в Реестре государственной регистрации нормативных правовых актов от 30 декабря 2011 года за № 5-15-92, опубликовано в газете «Жұлдыз» - «Новая жизнь» от 15 января 2012 года № 4, от 20 января 2012 года № 6, от 29 января 2012 года № 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«доходы – 3 743 546,5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564 959,0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6 754,0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3 162 757,3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3 747 018,1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–44 049,6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44 049,6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- 500,0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«для обучения детей из малообеспеченных семей в высших учебных заведениях (стоимость обучения, стипендии, проживание в общежитии) – 37 400,0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«строительство канализационных сетей и очистных сооружений в с. Кокпекты – 46 423,3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10)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«разработка проектно-сметной документации на строительство центральной котельной в с. Кокпекты – 11 114,0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20)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 – 10 163,0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22)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повышение оплаты труда учителям, прошедшим повышение квалификации по учебным программам АОО «Назарбаев интеллектуальные школы» - 596,0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25)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 Программы занятости (строительство и (или) приобретение служебного жилища) – 141 106,5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26)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мероприятий в рамках Программы занятости на развитие и обустройство недостающей инженерно-коммуникационной инфраструктуры – 24 000,0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пункт 7 подпунктом 28)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средний ремонт автомобильной дороги «Большая Буконь – Кокжайык – Ульгулималши» км 27-29 – 22 908,5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секретарь </w:t>
      </w:r>
      <w:r>
        <w:rPr>
          <w:rFonts w:ascii="Times New Roman"/>
          <w:b w:val="false"/>
          <w:i/>
          <w:color w:val="000000"/>
          <w:sz w:val="28"/>
        </w:rPr>
        <w:t>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 Беспаев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8-4/1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6"/>
        <w:gridCol w:w="801"/>
        <w:gridCol w:w="801"/>
        <w:gridCol w:w="7959"/>
        <w:gridCol w:w="2613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1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3 743 546,5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564 959,0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253 911,0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253 911,0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203 654,0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203 654,0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91 578,0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46 951,0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5 282,0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35 485,0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3 860,0</w:t>
            </w:r>
          </w:p>
        </w:tc>
      </w:tr>
      <w:tr>
        <w:trPr>
          <w:trHeight w:val="49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13 450,0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3 831,0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3 990,0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5 459,0</w:t>
            </w:r>
          </w:p>
        </w:tc>
      </w:tr>
      <w:tr>
        <w:trPr>
          <w:trHeight w:val="2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166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2 366,0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6 754,0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454,0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</w:tr>
      <w:tr>
        <w:trPr>
          <w:trHeight w:val="6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9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0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</w:p>
        </w:tc>
      </w:tr>
      <w:tr>
        <w:trPr>
          <w:trHeight w:val="17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84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4 300,0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4 293,0</w:t>
            </w:r>
          </w:p>
        </w:tc>
      </w:tr>
      <w:tr>
        <w:trPr>
          <w:trHeight w:val="55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3 162 757,3</w:t>
            </w:r>
          </w:p>
        </w:tc>
      </w:tr>
      <w:tr>
        <w:trPr>
          <w:trHeight w:val="7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3 162 757,3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3 162 757,3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2 376 376,0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9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7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1 323,2</w:t>
            </w:r>
          </w:p>
        </w:tc>
      </w:tr>
      <w:tr>
        <w:trPr>
          <w:trHeight w:val="37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1 323,2</w:t>
            </w:r>
          </w:p>
        </w:tc>
      </w:tr>
      <w:tr>
        <w:trPr>
          <w:trHeight w:val="1950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1 323,2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40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  <w:tr>
        <w:trPr>
          <w:trHeight w:val="435" w:hRule="atLeast"/>
        </w:trPr>
        <w:tc>
          <w:tcPr>
            <w:tcW w:w="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13 531,6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1"/>
        <w:gridCol w:w="689"/>
        <w:gridCol w:w="774"/>
        <w:gridCol w:w="8273"/>
        <w:gridCol w:w="244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3 747 018,1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313 727,3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14 600,0</w:t>
            </w:r>
          </w:p>
        </w:tc>
      </w:tr>
      <w:tr>
        <w:trPr>
          <w:trHeight w:val="8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14 450,0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84 293,1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76 667,3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7 257,8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186 641,0</w:t>
            </w:r>
          </w:p>
        </w:tc>
      </w:tr>
      <w:tr>
        <w:trPr>
          <w:trHeight w:val="10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175 760,2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10 880,8</w:t>
            </w:r>
          </w:p>
        </w:tc>
      </w:tr>
      <w:tr>
        <w:trPr>
          <w:trHeight w:val="4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14 995,0</w:t>
            </w:r>
          </w:p>
        </w:tc>
      </w:tr>
      <w:tr>
        <w:trPr>
          <w:trHeight w:val="15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14 214,3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319,7</w:t>
            </w:r>
          </w:p>
        </w:tc>
      </w:tr>
      <w:tr>
        <w:trPr>
          <w:trHeight w:val="7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13 198,2</w:t>
            </w:r>
          </w:p>
        </w:tc>
      </w:tr>
      <w:tr>
        <w:trPr>
          <w:trHeight w:val="13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12 813,2</w:t>
            </w:r>
          </w:p>
        </w:tc>
      </w:tr>
      <w:tr>
        <w:trPr>
          <w:trHeight w:val="27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10 232,7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5 311,0</w:t>
            </w:r>
          </w:p>
        </w:tc>
      </w:tr>
      <w:tr>
        <w:trPr>
          <w:trHeight w:val="6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5 311,0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4 921,7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3 805,7</w:t>
            </w:r>
          </w:p>
        </w:tc>
      </w:tr>
      <w:tr>
        <w:trPr>
          <w:trHeight w:val="15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1 116,0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1 792,0</w:t>
            </w:r>
          </w:p>
        </w:tc>
      </w:tr>
      <w:tr>
        <w:trPr>
          <w:trHeight w:val="2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2 101 563,0</w:t>
            </w:r>
          </w:p>
        </w:tc>
      </w:tr>
      <w:tr>
        <w:trPr>
          <w:trHeight w:val="6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160 462,0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73 749,0</w:t>
            </w:r>
          </w:p>
        </w:tc>
      </w:tr>
      <w:tr>
        <w:trPr>
          <w:trHeight w:val="13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1 034,0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85 679,0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1 750 510,0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1 664 882,0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62 102,0</w:t>
            </w:r>
          </w:p>
        </w:tc>
      </w:tr>
      <w:tr>
        <w:trPr>
          <w:trHeight w:val="15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 «Назарбаев интеллектуальные школы»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25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22 930,0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190 591,0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8 640,6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4 348,4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13 200,0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5 849,0</w:t>
            </w:r>
          </w:p>
        </w:tc>
      </w:tr>
      <w:tr>
        <w:trPr>
          <w:trHeight w:val="14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11 900,0</w:t>
            </w:r>
          </w:p>
        </w:tc>
      </w:tr>
      <w:tr>
        <w:trPr>
          <w:trHeight w:val="8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136 490,0</w:t>
            </w:r>
          </w:p>
        </w:tc>
      </w:tr>
      <w:tr>
        <w:trPr>
          <w:trHeight w:val="24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276 882,6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245 936,0</w:t>
            </w:r>
          </w:p>
        </w:tc>
      </w:tr>
      <w:tr>
        <w:trPr>
          <w:trHeight w:val="30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47 270,0</w:t>
            </w:r>
          </w:p>
        </w:tc>
      </w:tr>
      <w:tr>
        <w:trPr>
          <w:trHeight w:val="18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15 833,0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34 500,0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7 000,0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60 724,0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</w:p>
        </w:tc>
      </w:tr>
      <w:tr>
        <w:trPr>
          <w:trHeight w:val="3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38 041,0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25 961,0</w:t>
            </w:r>
          </w:p>
        </w:tc>
      </w:tr>
      <w:tr>
        <w:trPr>
          <w:trHeight w:val="178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</w:p>
        </w:tc>
      </w:tr>
      <w:tr>
        <w:trPr>
          <w:trHeight w:val="31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30 946,6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23 282,0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483,6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3 821,0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438 779,0</w:t>
            </w:r>
          </w:p>
        </w:tc>
      </w:tr>
      <w:tr>
        <w:trPr>
          <w:trHeight w:val="10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9 717,0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176 766,4</w:t>
            </w:r>
          </w:p>
        </w:tc>
      </w:tr>
      <w:tr>
        <w:trPr>
          <w:trHeight w:val="78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141 652,4</w:t>
            </w:r>
          </w:p>
        </w:tc>
      </w:tr>
      <w:tr>
        <w:trPr>
          <w:trHeight w:val="109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42 413,0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42 413,0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47 323,4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47 323,4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76 366,2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15 808,7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8 066,3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51 401,2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86 193,0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17 082,0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10 144,0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306 526,0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149 540,3</w:t>
            </w:r>
          </w:p>
        </w:tc>
      </w:tr>
      <w:tr>
        <w:trPr>
          <w:trHeight w:val="43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149 540,3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18 543,0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5 194,0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5 480,0</w:t>
            </w:r>
          </w:p>
        </w:tc>
      </w:tr>
      <w:tr>
        <w:trPr>
          <w:trHeight w:val="10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7 869,0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27 311,9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26 811,9</w:t>
            </w:r>
          </w:p>
        </w:tc>
      </w:tr>
      <w:tr>
        <w:trPr>
          <w:trHeight w:val="6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13 788,0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10 813,0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2 975,0</w:t>
            </w:r>
          </w:p>
        </w:tc>
      </w:tr>
      <w:tr>
        <w:trPr>
          <w:trHeight w:val="66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67 735,8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5 958,0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3 248,5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58 529,3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21 797,0</w:t>
            </w:r>
          </w:p>
        </w:tc>
      </w:tr>
      <w:tr>
        <w:trPr>
          <w:trHeight w:val="10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12 670,0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3 378,0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5 749,0</w:t>
            </w:r>
          </w:p>
        </w:tc>
      </w:tr>
      <w:tr>
        <w:trPr>
          <w:trHeight w:val="72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7 810,0</w:t>
            </w:r>
          </w:p>
        </w:tc>
      </w:tr>
      <w:tr>
        <w:trPr>
          <w:trHeight w:val="6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7 572,4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87,6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85 343,0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22 645,0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21 245,0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34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13 753,0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10 535,8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3 217,2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28 468,0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28 468,0</w:t>
            </w:r>
          </w:p>
        </w:tc>
      </w:tr>
      <w:tr>
        <w:trPr>
          <w:trHeight w:val="18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10 778,0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17 390,0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153 599,1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153 599,1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153 599,1</w:t>
            </w:r>
          </w:p>
        </w:tc>
      </w:tr>
      <w:tr>
        <w:trPr>
          <w:trHeight w:val="106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26 689,0</w:t>
            </w:r>
          </w:p>
        </w:tc>
      </w:tr>
      <w:tr>
        <w:trPr>
          <w:trHeight w:val="33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9 138,0</w:t>
            </w:r>
          </w:p>
        </w:tc>
      </w:tr>
      <w:tr>
        <w:trPr>
          <w:trHeight w:val="69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8 226,7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611,3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17 551,0</w:t>
            </w:r>
          </w:p>
        </w:tc>
      </w:tr>
      <w:tr>
        <w:trPr>
          <w:trHeight w:val="70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12 851,0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12 564,0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3 372,4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3 372,4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1 217,4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2 155,0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112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6 600,0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-44 049,6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44 049,6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375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  <w:tr>
        <w:trPr>
          <w:trHeight w:val="750" w:hRule="atLeast"/>
        </w:trPr>
        <w:tc>
          <w:tcPr>
            <w:tcW w:w="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3 460,0</w:t>
            </w:r>
          </w:p>
        </w:tc>
      </w:tr>
    </w:tbl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8-4/1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0"/>
        <w:gridCol w:w="9073"/>
        <w:gridCol w:w="2827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некоторым категориям граждан (участникам ВОВ, инвалидам ВОВ лицам, приравненным к участникам ВОВ и инвалидам ВОВ, семьям погибших военнослужащих)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семьям, погибших в Афганистане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Республикой Казахстан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материальной помощи пенсионерам, имеющим заслуги перед областью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обучения детей из малообеспеченных семей в высших учебных заведениях (стоимость обучения, стипендии, проживание в общежитии)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награжденным подвесками "Алтын алқа", "Күміс алқа" или получившие ранее звание "Мать-героиня" и награжденные орденом "Материнская слава" 1, 2 степени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единовременной материальной помощи многодетным матерям, имеющим 4 и более совместно проживающих несовершеннолетних детей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марафона-эстафеты "Расцвет села - расцвет Казахстана"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канализационных сетей и очистных сооружений в с. Кокпекты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46 423,3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проектно-сметной документации на строительство центральной котельной в с. Кокпекты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11 114,0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региональных проектов (Дорожная карта)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167 092,0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благоустройство аулов (сел)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31 265,0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противоэпизоотических мероприятий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43 649,0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5 296,0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33 978,0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предоставления специальных социальных услуг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1 163,0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85 679,0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12 291,0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11 900,0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ежемесячную выплату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10 163,0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23 964,0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повышение оплаты труда учителям, прошедшим повышение квалификации по учебным программам АОО «Назарбаев интеллектуальные школы»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решение вопросов обустройства аульных (сельских) округов в реализации мер по содействию экономическому развитию регионов в рамках Программы «Развитие регионов»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</w:p>
        </w:tc>
      </w:tr>
      <w:tr>
        <w:trPr>
          <w:trHeight w:val="42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2020, в том числе: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субсидирование заработной платы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12 592,0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10 407,0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Молодежная практика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(строительство и (или) приобретение служебного жилища)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141 106,5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реализацию мероприятий в рамках Программы занятости на развитие и обустройство недостающей инженерно-коммуникационной инфраструктуры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24 000,0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сельских населенных пунктов в рамках Программы занятости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58 967,0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средний ремонт автомобильной дороги «Большая Буконь – Кокжайык – Ульгулималши» км 27-29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22 908,5</w:t>
            </w:r>
          </w:p>
        </w:tc>
      </w:tr>
      <w:tr>
        <w:trPr>
          <w:trHeight w:val="42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820 359,3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ноября 2012 года № 8-4/1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Кокпектинского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37-2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2012-2014 годы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557"/>
        <w:gridCol w:w="370"/>
        <w:gridCol w:w="11260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ДОХОДЫ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</w:tr>
      <w:tr>
        <w:trPr>
          <w:trHeight w:val="10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</w:tr>
      <w:tr>
        <w:trPr>
          <w:trHeight w:val="6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</w:tr>
      <w:tr>
        <w:trPr>
          <w:trHeight w:val="39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</w:tr>
      <w:tr>
        <w:trPr>
          <w:trHeight w:val="7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7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</w:tr>
      <w:tr>
        <w:trPr>
          <w:trHeight w:val="156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16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</w:tr>
      <w:tr>
        <w:trPr>
          <w:trHeight w:val="5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</w:tr>
      <w:tr>
        <w:trPr>
          <w:trHeight w:val="4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3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</w:tr>
      <w:tr>
        <w:trPr>
          <w:trHeight w:val="15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</w:tr>
      <w:tr>
        <w:trPr>
          <w:trHeight w:val="40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</w:tr>
      <w:tr>
        <w:trPr>
          <w:trHeight w:val="37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3"/>
        <w:gridCol w:w="701"/>
        <w:gridCol w:w="745"/>
        <w:gridCol w:w="10701"/>
      </w:tblGrid>
      <w:tr>
        <w:trPr>
          <w:trHeight w:val="4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затрат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11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  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</w:tr>
      <w:tr>
        <w:trPr>
          <w:trHeight w:val="8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1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</w:tr>
      <w:tr>
        <w:trPr>
          <w:trHeight w:val="10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  воспитателям дошкольных организаций образования за счет трансфертов из республиканского бюджета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</w:tr>
      <w:tr>
        <w:trPr>
          <w:trHeight w:val="10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 «Назарбаев интеллектуальные школы» за счет трансфертов из республиканского бюджета</w:t>
            </w:r>
          </w:p>
        </w:tc>
      </w:tr>
      <w:tr>
        <w:trPr>
          <w:trHeight w:val="229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</w:tr>
      <w:tr>
        <w:trPr>
          <w:trHeight w:val="10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14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  на дому за счет трансфертов из республиканского бюджета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6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</w:tr>
      <w:tr>
        <w:trPr>
          <w:trHeight w:val="15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 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</w:tr>
      <w:tr>
        <w:trPr>
          <w:trHeight w:val="7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</w:tr>
      <w:tr>
        <w:trPr>
          <w:trHeight w:val="13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Программы занятости 2020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43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</w:tr>
      <w:tr>
        <w:trPr>
          <w:trHeight w:val="4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10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  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</w:tr>
      <w:tr>
        <w:trPr>
          <w:trHeight w:val="4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</w:tr>
      <w:tr>
        <w:trPr>
          <w:trHeight w:val="55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</w:tr>
      <w:tr>
        <w:trPr>
          <w:trHeight w:val="10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48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</w:tr>
      <w:tr>
        <w:trPr>
          <w:trHeight w:val="6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60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57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5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</w:tr>
      <w:tr>
        <w:trPr>
          <w:trHeight w:val="3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</w:tr>
      <w:tr>
        <w:trPr>
          <w:trHeight w:val="64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156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 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</w:tr>
      <w:tr>
        <w:trPr>
          <w:trHeight w:val="9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84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33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</w:tr>
      <w:tr>
        <w:trPr>
          <w:trHeight w:val="69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0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</w:tr>
      <w:tr>
        <w:trPr>
          <w:trHeight w:val="10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  в рамках Программы «Развитие регионов» за счет целевых трансфертов из республиканского бюджета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</w:tr>
      <w:tr>
        <w:trPr>
          <w:trHeight w:val="8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6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51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</w:tr>
      <w:tr>
        <w:trPr>
          <w:trHeight w:val="112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72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</w:tr>
      <w:tr>
        <w:trPr>
          <w:trHeight w:val="4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</w:tr>
      <w:tr>
        <w:trPr>
          <w:trHeight w:val="375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</w:tr>
      <w:tr>
        <w:trPr>
          <w:trHeight w:val="750" w:hRule="atLeast"/>
        </w:trPr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10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