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89a3" w14:textId="9358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20 февраля 2012 года № 73 "Об установлении квоты рабочих мест для лиц, освободившихся из мест лишения 
свободы, и для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21 ноября 2012 года N 376. Зарегистрировано Департаментом юстиции Восточно-Казахстанской области 14 декабря 2012 года за N 2780. Утратило силу - постановлением акимата Кокпектинского района от 26 марта 2013 года N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Кокпектинского района от 26.03.2013 N 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14-2)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подпунктами 5-5),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социальной защиты лиц, </w:t>
      </w:r>
      <w:r>
        <w:rPr>
          <w:rFonts w:ascii="Times New Roman"/>
          <w:b w:val="false"/>
          <w:i w:val="false"/>
          <w:color w:val="000000"/>
          <w:sz w:val="28"/>
        </w:rPr>
        <w:t>состоящих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организаций, испытывающих трудности в поиске работы, для обеспечения их занятости,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20 февраля 2012 года «Об установлении квоты рабочих мест для лиц, освободившихся из мест лишения свободы, и для несовершеннолетних выпускников интернатных организаций» № 73 (зарегистрировано в Реестре государственной регистрации нормативных правовых актов за № 5-15-99, опубликовано в газетах «Новая жизнь» от 22 марта 2012 года № 23, «Жұлдыз» от 22 марта № 23)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Установить квоту рабочих мест для лиц, </w:t>
      </w:r>
      <w:r>
        <w:rPr>
          <w:rFonts w:ascii="Times New Roman"/>
          <w:b w:val="false"/>
          <w:i w:val="false"/>
          <w:color w:val="000000"/>
          <w:sz w:val="28"/>
        </w:rPr>
        <w:t>состоящих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размере один процент от общей численности рабочих мест.».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постановления возложить на заместителя акима района Смаилову К.Р.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Кокпектинского района                 Д.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