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78f1" w14:textId="44e7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к призывному участку граждан мужского пола, которым в 2012 году исполняется семнадцать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Тарбагатайского района Восточно-Казахстанской области от 17 января 2012 года N 01. Зарегистрировано управлением юстиции Тарбагатайского района Департамента юстиции Восточно-Казахстанской области 03 февраля 2012 года за N 5-16-121. Утратило силу - решением акима Тарбагатайского района от 27 апреля 2012 года N 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Тарбагатайского района от 27.04.2012 N 05.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январе–марте 2012 года приписку граждан мужского пола, которым в год приписки исполняется семнадцать лет, к призывному участку государственного учреждения «Отдел по делам обороны Тарбагатайского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обеспечить организованную и своевременную явку допризывников на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«Медицинское объединение № 1 Тарбагатайского района» Управления здравоохранения Восточно-Казахстанского областного акимата (Д. Итбаев):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врачами-специалистами, средним медицинским персоналом, необходимым оборудованием, инструментами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необходимого количества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«Отдел внутренних дел Тарбагатайского района» (Ш. Айтказин) на период приписки обеспечить поддержание общественного порядка на призывном пункте, содействовать в розыске и доставке граждан, уклоняющихся от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по делам обороны Тарбағатайского района» (А. Карабиев – по согласованию) и государственному учреждению «Отдел образования Тарбагатайского района» (Е. Абсалямов) в период приписки провести отбор кандидатов для подготовки по военно-техническим специальностям и поступления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района Азимханова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Аким района                                      Е. Текешов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района»                          А. Карабиев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Тарбагатайского района»                          Ш. Айтказин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января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акимата                               Д. Итбаев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января 2012 года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