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bc21" w14:textId="d8ab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
в апреле-июне и октябре-декабре месяцах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11 апреля 2012 года N 145. Зарегистрировано Управлением юстиции Урджарского района Департамента юстиции Восточно-Казахстанской области 24 апреля 2012 года за N 5-18-149. Утратило силу - постановлением акимата Урджарского района от 31 января 2013 года N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Урджарского района от 31.01.2013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- декабре 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 в целях обеспечения своевременного и качественного призыва граждан на срочную воинскую службу,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граждан мужского пола на срочную воинскую службу в апреле–июне и октябре-декабре месяцах 2012 года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призывную комиссию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3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Байсинов Кабдысадык Акбаевич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района;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Кулсеитов Канатбек Дюсенович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начальник отдела по делам обороны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Турдиев Талгат Саматович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Чакаров Темеш Бордатханович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районной центральной больницы,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Ракишева Куралай Касенгазиевна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больницы, секретарь призывной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обороны Урджарского района (К. Кулсеитов):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подготовить необходимые документы для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Урджарскому районному медицинскому объединению № 1 организовать медицинское обеспечение призывных участков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Урджарского районного отдела внутренних дел (М. Ишкибаев) обеспечить общественный порядок на призывном пункте во время работы районной призывной комиссии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Поручить акимам сельских округов оповещение призывников о явке в отдел по делам обороны и обеспечение явки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 постановления возложить на заместителя акима района К. Байсинова.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                  К. Кулсеитов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Урджарского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                М. Ишкибаев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Урджарского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                             Т. Чакаров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медицинского объединения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Урджарского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