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00fd" w14:textId="3ff0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22 декабря 2011 года № 33-353-IV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Урджарского района Восточно-Казахстанской области от 10 декабря 2012 года N 8-68/V. Зарегистрировано Департаментом юстиции Восточно-Казахстанской области 14 декабря 2012 года за N 2771. Прекращено действие по истечении срока действия (письмо Урджарского районного маслихата от 21 декабря 2012 года № 187-03/12)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Урджарского районного маслихата от 21.12.2012 № 187-03/12).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7/96-V от 29 ноября 2012 года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08 декабря 2011 года № 34/397-IV «Об областном бюджете на 2012-2014 годы» (зарегистрировано в Реестре государственной регистрации нормативных правовых актов за № 2751)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2011 года № 33-353-IV «О районном бюджете на 2012-2014 годы» (зарегистрировано в Реестре государственной регистрации нормативных правовых актов за № 5-18-137, опубликовано в газете «Уақыт тынысы» от 16 января 2012 года в № 6-7-8-9)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5 165 767,8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4 413 364,1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5 245 872,6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04 «Образование» 3 294 269,1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06 «Социальная помощь и социальное обеспечение» 386 347,0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07 «Жилищно-коммунальное хозяйство» 361 120,4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10 «Сельское, водное, лесное, рыбное хозяйство, особо охраняемые природные территории, охрана окружающей среды и животного мира, земельные отношения» 134 787,0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24 168,0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26 697,0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2 529,0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-104 272,8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104 272,8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Бытымбаев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 № 8-68/V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24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672"/>
        <w:gridCol w:w="776"/>
        <w:gridCol w:w="8897"/>
        <w:gridCol w:w="1950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5165767,8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736437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334767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334767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251297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251297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129802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65676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5966,7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3153,7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4413364,1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4413364,1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4413364,1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24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78"/>
        <w:gridCol w:w="689"/>
        <w:gridCol w:w="755"/>
        <w:gridCol w:w="8006"/>
        <w:gridCol w:w="208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5245872,6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486119,7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438978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</w:t>
            </w:r>
          </w:p>
        </w:tc>
      </w:tr>
      <w:tr>
        <w:trPr>
          <w:trHeight w:val="9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120269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94992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297940</w:t>
            </w:r>
          </w:p>
        </w:tc>
      </w:tr>
      <w:tr>
        <w:trPr>
          <w:trHeight w:val="12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258523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27393,7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27393,7</w:t>
            </w:r>
          </w:p>
        </w:tc>
      </w:tr>
      <w:tr>
        <w:trPr>
          <w:trHeight w:val="16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23856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2363,7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</w:p>
        </w:tc>
      </w:tr>
      <w:tr>
        <w:trPr>
          <w:trHeight w:val="16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8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12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3294269,1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120721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120721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8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104721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2906705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2902752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2767312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60968</w:t>
            </w:r>
          </w:p>
        </w:tc>
      </w:tr>
      <w:tr>
        <w:trPr>
          <w:trHeight w:val="16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1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72964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266843,1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244523,1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</w:tr>
      <w:tr>
        <w:trPr>
          <w:trHeight w:val="12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15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39155</w:t>
            </w:r>
          </w:p>
        </w:tc>
      </w:tr>
      <w:tr>
        <w:trPr>
          <w:trHeight w:val="18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31196,1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125624</w:t>
            </w:r>
          </w:p>
        </w:tc>
      </w:tr>
      <w:tr>
        <w:trPr>
          <w:trHeight w:val="8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386347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319501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319501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66457</w:t>
            </w:r>
          </w:p>
        </w:tc>
      </w:tr>
      <w:tr>
        <w:trPr>
          <w:trHeight w:val="20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79331</w:t>
            </w:r>
          </w:p>
        </w:tc>
      </w:tr>
      <w:tr>
        <w:trPr>
          <w:trHeight w:val="9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49256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72080</w:t>
            </w:r>
          </w:p>
        </w:tc>
      </w:tr>
      <w:tr>
        <w:trPr>
          <w:trHeight w:val="20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66846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66846</w:t>
            </w:r>
          </w:p>
        </w:tc>
      </w:tr>
      <w:tr>
        <w:trPr>
          <w:trHeight w:val="13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</w:p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34262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361120,4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84706</w:t>
            </w:r>
          </w:p>
        </w:tc>
      </w:tr>
      <w:tr>
        <w:trPr>
          <w:trHeight w:val="12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73037</w:t>
            </w:r>
          </w:p>
        </w:tc>
      </w:tr>
      <w:tr>
        <w:trPr>
          <w:trHeight w:val="12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58397</w:t>
            </w:r>
          </w:p>
        </w:tc>
      </w:tr>
      <w:tr>
        <w:trPr>
          <w:trHeight w:val="9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69368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69098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207046,4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207046,4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177209,4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99871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99871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99871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44716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</w:t>
            </w:r>
          </w:p>
        </w:tc>
      </w:tr>
      <w:tr>
        <w:trPr>
          <w:trHeight w:val="8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</w:t>
            </w:r>
          </w:p>
        </w:tc>
      </w:tr>
      <w:tr>
        <w:trPr>
          <w:trHeight w:val="12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9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9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26708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22590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98650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98650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18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147199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147199</w:t>
            </w:r>
          </w:p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147199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147199</w:t>
            </w:r>
          </w:p>
        </w:tc>
      </w:tr>
      <w:tr>
        <w:trPr>
          <w:trHeight w:val="1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213542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207106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202566</w:t>
            </w:r>
          </w:p>
        </w:tc>
      </w:tr>
      <w:tr>
        <w:trPr>
          <w:trHeight w:val="11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181615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14954,7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14954,7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14954,7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8232,4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5044,3</w:t>
            </w:r>
          </w:p>
        </w:tc>
      </w:tr>
      <w:tr>
        <w:trPr>
          <w:trHeight w:val="15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-104272,8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104272,8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