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9d4c" w14:textId="f299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 ограничительных мероприятий в Жана тилекском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23 августа 2012 года N 7. Зарегистрировано Департаментом юстиции Восточно-Казахстанской области 04 сентября 2012 года за N 2642. Утратило силу решением акима Жана тилекского сельского округа Урджарского района от 25 ноября 2013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Жана тилекского сельского округа Урджарского района от 25.11.2013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решения в редакции решения акима Жана тилекского сельского округа Урджарского района от 24.12.2012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18 июня 2012 года № 590 аким Жана тилекского 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Жана тилекском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Жана тилекского сельского округа Урджарского района от 24.12.2012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 Кебиспаеву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Жана тилекского сельского округа К. Кунчаеву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Жана тилекского сельского округа      К. Карыбаев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К. Кебиспаев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«23»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