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512" w14:textId="d5c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Ельтайском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Ельтайского сельского округа Урджарского района Восточно-Казахстанской области от 21 августа 2012 года N 8. Зарегистрировано Департаментом юстиции Восточно-Казахстанской области 04 сентября 2012 года за N 2641. Утратило силу решением акима Ельтайского сельского округа Урджарского района от 10 декабря 2013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Ельтайского сельского округа Урджарского района от 10.12.2013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Ельтайского сельского округа Урджарского района от 20.11.2012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18 июня 2012 года № 589 аким Ельтайского 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Ельтайском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Ельтайского сельского округа Урджарского района от 20.11.2012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М. Акбаеву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Ельтайского сельского округа А. Нупбаеву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Ельтайского сельского округа          Т. Тойчубеков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