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e160" w14:textId="9b6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мелкого 
рогатого скота в селах Бугыбай, Каратал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Урджарского района Восточно-Казахстанской области от 28 мая 2012 года N 5. Зарегистрировано Управлением юстиции Урджарского района Департамента юстиции Восточно-Казахстанской области 18 июня 2012 года за N 5-18-151. Утратило силу решением акима Урджарского района от 27 января 2014 года N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Урджарского района от 27.01.2014 N 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04 мая 2012 года № 424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в селах Бугыбай, Каратал Каратальского сельского округа, в связи со вспышкой бруцеллеза среди мелкого рогатого скота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, согласно действующему законодательству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К. Жунуспекову обеспечить контроль за исполнением требований указаных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Каратальского сельского округа Б. Карибжанову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Каратальского сельского округа        Б.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rPr>
          <w:rFonts w:ascii="Times New Roman"/>
          <w:b w:val="false"/>
          <w:i/>
          <w:color w:val="000000"/>
          <w:sz w:val="28"/>
        </w:rPr>
        <w:t>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инспектор Урджарской </w:t>
      </w:r>
      <w:r>
        <w:rPr>
          <w:rFonts w:ascii="Times New Roman"/>
          <w:b w:val="false"/>
          <w:i/>
          <w:color w:val="000000"/>
          <w:sz w:val="28"/>
        </w:rPr>
        <w:t>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rPr>
          <w:rFonts w:ascii="Times New Roman"/>
          <w:b w:val="false"/>
          <w:i/>
          <w:color w:val="000000"/>
          <w:sz w:val="28"/>
        </w:rPr>
        <w:t xml:space="preserve">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</w:t>
      </w:r>
      <w:r>
        <w:rPr>
          <w:rFonts w:ascii="Times New Roman"/>
          <w:b w:val="false"/>
          <w:i/>
          <w:color w:val="000000"/>
          <w:sz w:val="28"/>
        </w:rPr>
        <w:t xml:space="preserve">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сельского </w:t>
      </w:r>
      <w:r>
        <w:rPr>
          <w:rFonts w:ascii="Times New Roman"/>
          <w:b w:val="false"/>
          <w:i/>
          <w:color w:val="000000"/>
          <w:sz w:val="28"/>
        </w:rPr>
        <w:t>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