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ed9" w14:textId="fda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 ограничительных мероприятий в Науалинском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Науалинского сельского округа Урджарского района Восточно-Казахстанской области от 03 мая 2012 года N 7. Зарегистрировано Управлением юстиции Урджарского района Департамента юстиции Восточно-Казахстанской области 24 мая 2012 года за N 5-18-150. Утратило силу - решением акима Науалинского сельского округа Урджарского района от 14 ноября 2013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Науалинского сельского округа Урджарского района от 14.11.2013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Науалинского сельского округа Урджарского района от 25.12.2012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13 апреля 2012 года № 266 аким Науалинского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Науалинском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Науалинского сельского округа Урджарского района от 25.12.2012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С. Кульмухаметову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Науалинского сельского округа Н. Алтынбекову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Науалинского сельского округа         О. Шокпарбаев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rPr>
          <w:rFonts w:ascii="Times New Roman"/>
          <w:b w:val="false"/>
          <w:i/>
          <w:color w:val="000000"/>
          <w:sz w:val="28"/>
        </w:rPr>
        <w:t>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Урджарской</w:t>
      </w:r>
      <w:r>
        <w:rPr>
          <w:rFonts w:ascii="Times New Roman"/>
          <w:b w:val="false"/>
          <w:i/>
          <w:color w:val="000000"/>
          <w:sz w:val="28"/>
        </w:rPr>
        <w:t xml:space="preserve">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rPr>
          <w:rFonts w:ascii="Times New Roman"/>
          <w:b w:val="false"/>
          <w:i/>
          <w:color w:val="000000"/>
          <w:sz w:val="28"/>
        </w:rPr>
        <w:t xml:space="preserve">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</w:t>
      </w:r>
      <w:r>
        <w:rPr>
          <w:rFonts w:ascii="Times New Roman"/>
          <w:b w:val="false"/>
          <w:i/>
          <w:color w:val="000000"/>
          <w:sz w:val="28"/>
        </w:rPr>
        <w:t xml:space="preserve">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Кульмухаметов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03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