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b85b" w14:textId="e57b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сентября 2012 года N 5/5-V. Зарегистрировано Департаментом юстиции Восточно-Казахстанской области 26 сентября 2012 года за N 2671.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13 сентября 2012 года за № 2648)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41/2-IV «О районном бюджете на 2012-2014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2 916 420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1 797 416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3010 333,9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- 111 101,9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111 101,9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15 622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3 408 тысяч тенге -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районном бюджете на 2012 год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2 378 тысяч тенге - на проведение марафона-эстафеты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7 040 тысяч тенге – на разработку проектно-сметной документации на строительство водопроводных сетей в селе Красная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7 377 тысяч тенге – на разработку проектно-сметной документации на строительство водопроводных сетей в селе Рулиха;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25 000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средний ремонт дороги в селе Камышинка.»;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18 129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902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Бектурсунов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5/5-V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85"/>
        <w:gridCol w:w="894"/>
        <w:gridCol w:w="8010"/>
        <w:gridCol w:w="21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2916420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1097614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1797416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1797416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761"/>
        <w:gridCol w:w="697"/>
        <w:gridCol w:w="7763"/>
        <w:gridCol w:w="21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3010333,9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262945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124375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1721411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93504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1482893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(общего типа, специальных (коррекционных), специализированных для одаренных детей; организаций для детей-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82692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11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83526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5/5-V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731"/>
        <w:gridCol w:w="2192"/>
        <w:gridCol w:w="2192"/>
        <w:gridCol w:w="1838"/>
      </w:tblGrid>
      <w:tr>
        <w:trPr>
          <w:trHeight w:val="3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