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b8574" w14:textId="b5b85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по Шемонаихинскому району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10 декабря 2012 года N 831. Зарегистрировано Департаментом юстиции Восточно-Казахстанской области 14 января 2013 года N 2819. Прекращено действие по истечении срока, на который постановление было принято (письмо аппарата акима Шемонаихинского района от 20 ноября 2014 года № 5/2224)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 Сноска. Прекращено действие по истечении срока, на который постановление было принято (письмо аппарата акима Шемонаихинского района от 20.11.2014 № 5/2224).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подпункта 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следующие </w:t>
      </w:r>
      <w:r>
        <w:rPr>
          <w:rFonts w:ascii="Times New Roman"/>
          <w:b w:val="false"/>
          <w:i w:val="false"/>
          <w:color w:val="000000"/>
          <w:sz w:val="28"/>
        </w:rPr>
        <w:t>целевые группы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 по Шемонаихинскому району на 2013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малообеспеченные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граждане, имеющие на содержании лиц, которые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, признаны нуждающимися в постоянном уходе, помощи 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лица, высвобожденные в связи с ликвидацией работодателя - юридического лица либо прекращением деятельности работодателя -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лица, занятые в режиме неполного рабочего времени, в связи с изменением в организации производства, в том числе при реорганизации и (или) сокращения объема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лица, находящиеся в отпусках без сохранения зарплаты;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лица, не работающие длительное время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лица, ранее неработавшие (не имеющие трудового стажа);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студенты и учащиеся школ во время летних каникул;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лица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лица, не имеющие в семье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лица, прошедшие курс лечения от алкоголизма и (или) наркомании;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лица, </w:t>
      </w:r>
      <w:r>
        <w:rPr>
          <w:rFonts w:ascii="Times New Roman"/>
          <w:b w:val="false"/>
          <w:i w:val="false"/>
          <w:color w:val="000000"/>
          <w:sz w:val="28"/>
        </w:rPr>
        <w:t>состоящие на учете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пробации уголовно-исполнительной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Шемонаихинского района" (Бабаева Г.Н.) обеспечить содействие в трудоустройстве лиц, отнесенных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Шемонаихинского района Булавкину О.А.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Шемонаихинского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Токтаров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