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18d0" w14:textId="4df1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10 декабря 2012 года N 832. Зарегистрировано Департаментом юстиции Восточно-Казахстанской области 14 января 2013 года N 2820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Прекращено действие по истечении срока, на который постановление было принято (письмо аппарата акима Шемонаихинского района от 20.11.2014 № 5/2224).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организаций, в которых будут проводиться общественные работы в 2013 году, виды, объемы и конкретные условия общественных работ,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Размер оплаты труда участников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 На работах по уборке и благоустройству населенных пунктов района размер оплаты труда утвердить из расчета 2 минимальных заработных 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>, не достигшим восемнадцатилетнего возраста)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Шемонаихинского района Булавкину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декабря 2012 года № 832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2013 году, виды, объемы и конкретные условия общественных работ,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134"/>
        <w:gridCol w:w="1642"/>
        <w:gridCol w:w="5251"/>
        <w:gridCol w:w="708"/>
        <w:gridCol w:w="708"/>
        <w:gridCol w:w="336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ждено)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Шемонаиха»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населенного пункта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 на улицах города Шемонаиха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парков, скверов, озеленение, разбивка цветников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Волчанского сельского округа»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населенного пункта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престарелым гражданам на дому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одиноко проживающим, престарелым гражданам на дому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птицы, земли, населения два раза в год на 1 июля и 1 января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Верх-Убинского сельского округа»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птицы, земли, населения два раза в год на 1 июля и 1 января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Усть-Таловка»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проведение региональной общественной кампании по уточнению похозяйственных книг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учет скота, птицы, земли, населения два раза в год на 1 июля и 1 января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ремонтных работ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акимата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Первомайский»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проведение региональной общественной кампании по сбору налогов в местный бюджет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сборе налогов в местный бюджет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проведение региональной общественной кампании по уточнению похозяйственных книг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учет скота, земли, населения два раза в год на 1 июля и 1 января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Выдрихинского сельского округа»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и тротуаров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 скверов, парка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 хозяйственных книг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дворов, учет скота, птицы, земли, населения два раза в год на 1 июля и 1 января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Зевакинского сельского округа»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улиц, обелисков, скверов, парка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 хозяйственных книг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птицы, земли, населения два раза в год на 1 июля и 1 января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Каменевского сельского округа»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сел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улиц, обелисков,скверов, парка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региональной общественной кампании по уточнению по хозяйственных книг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дворов, учет скота, птицы, земли, населения два раза в год на 1 июля и 1 января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Разинского сельского округа»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улиц и тротуаров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сел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улиц, обелисков, скверов, парка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Вавилонского сельского округа»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территорий населенных пунктов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улиц и тротуаров от снега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сел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улиц, обелисков, скверов, парка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ремонтных работ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акимата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средняя школа № 4»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 № 5»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сорняков, работы на пришкольном огороде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«Первомайский комплекс общеобразовательная средняя школа - детский сад им. Д. Карбышева»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«Барашевская основная средняя школа»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«Ново-Ильинская основная школа»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«Большереченская общеобразовательная средняя школа»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благоустройства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Помощь в ведении делопроизводства архивных документов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архивных дел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организации досуга детей и подростков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 в летний период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 организация пропускного режима в школе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сохранность верхней одежды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«Камышинский комплекс «Общеобразовательная средняя школа -детский сад»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школы-детский сад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«Рулихинская общеобразовательная средняя школа»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в уборке прилегающей территории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школы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Шемонаихинского района»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призывной кампании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для призыва граждан в Вооруженные силы Республики Казахстан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административного здания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Шемонаихинского района»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делопроизводства, консьержи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консьержи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Шемонаихинского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 архивных документов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архивных дел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Шемонаихинского района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 территории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с архивными документами: помощь в формировании надзорных производств по уголовным, гражданским, административным делам, формирование нарядов составление описи, актов уничтожения документов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охране помещения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помещения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Шемонаихинскому району»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проведении региональной кампании по сбору налогов в местный бюджет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уведомлений, разноска и вручение их налогоплательщикам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ведении делопроизводства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банковских документов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формировании дел налогоплательщиков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Расшивка и подборка деклараций формы налоговой отчетности, сопроводительных накладных по горюче- смазывающим материалам, составление описи актов проверок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разноске уведомлений об устранении нарушений налогового законодательства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вручение всех видов уведомлений, разноска уведомлений об устранении нарушений налогового законодательства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районный суд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доставке корреспонденции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разноска судебных повесток, иной корреспонденции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технической обработке документов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документов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уборке помещения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здания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Шемонаихинского района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доставке корреспонденции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разноска служебной корреспонденции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технической обработке документов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документов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«Шемонаихинский территориальный отдел Департамента по исполнению судебных актов Восточно- 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корреспонденции, работа с архивными документами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входящей и исходящей корреспонденции, формирование архивных дел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 Республиканского государственного казенного предприятия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с архивными документами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казенного предприятия «Государственный центр по выплате пенсий, пособий» Республики Казахстан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проведении республиканской общественной компании по индексации пенсий, пособий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перерасчета, связанного с индексаций пенсий и пособий, формирование пенсионных дел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подготовке пенсионных дел к инвентаризации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Шемонаихинского района Департамента чрезвычайных ситуаций Восточно-Казахстанской области»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обработка, формирование архивных документов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Шемонаихинского района Восточно-Казахстанской области»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обработка, формирование архивных документов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Шемонаихинского района»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Участие в проведении региональной кампании по выполнению районной программы занятости населения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ярмарок вакансий, мониторинга безработных, оформлении документов для заключения договоров по общественным работам, социальным рабочим местам, молодежной практике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по адресной социальной помощи и государственным детским пособиям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дел по адресной социальной помощи и государственным детским пособиям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ведении делопроизводства архивных документов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архивных документов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акимата Шемонаихинского района»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формирование дел участников программы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Шемонаихинского района"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Шемонаихинского района»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документооборотом, формирование архивных документов, мониторинг производства сельхозпродукции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Шемонаихинского района»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анкет и архивных дел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анкет, архивных дел 2007-2010 годов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творчества» акимата Шемонаихинского района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подвального помещения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«Шемонаихинский историко-краеведческий музей» Управление культуры Восточно-Казахстанской области, Восточно-Казахстанского областного акимата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 акимата Шемонаихинского района»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сорняков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уборке помещений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мытье окон в с. Камышинка, с. Рулиха, с. Верх-Уба, с. Сугатовка, с. Октябрьское, с.Кр.Шемонаиха, с. Пруггерово, с. Убинка, с. Зевакино, с. Б-Камень, с. Медведка, с. Выдриха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«Шемонаихинская районная территориальная инспекция комитета Госинспекции в Агропромышленном комплексе Министерства сельского хозяйства Республики Казахстан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делопроизводства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документов, регистрация входящей, исходящей документации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«Инспектура по сортоиспытанию сельхозкультур Министерства сельского хозяйства Республики Казахстан»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сезонных краткосрочных работ по выращиванию зерновых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зерновых, сортировка сортов и гибридов, подготовка семян к хранению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«Санаторий Уба»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Шемонаихинского района»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«Первомайский детский туберкулезный санаторий»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и льда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по уходу за больными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 за больными детьми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«Первомайское медико-социальное учреждение для престарелых и инвалидов общего типа» (по согласованию)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и льда (5000 кв.м)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(штукатурные, малярные работы)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уходу за подопечными медико-социального учреждения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подопечными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коммунальное государственное предприятие «Первомайский водоканал»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от снега отмостков и крыш в жилых домах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благоустройства прилегающей территории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и сорняков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ремонтных работ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насосно-фильтровальной станции и водозабора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подсобных работ по ремонту и прокладке водопроводных и канализационных сетей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водопроводных труб в помещениях, ремонт канализации и водопровода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работе абонентского отдела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неплательщиками, разнос квитанций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инструктаж 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 организует работодатель. Оплата труда безработных, участвующих в общественных работах, регулируется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индивидуального трудового договора и зависит от количества, качества и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(женщины, имеющие несовершеннолетних детей, многодетные матери, инвалиды, лица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