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712a" w14:textId="0867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 села Половинка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Усть-Таловка Шемонаихинского района Восточно-Казахстанской области от 09 апреля 2012 года N 1. Зарегистрировано Управлением юстиции Шемонаихинского района Департамента юстиции Восточно-Казахстанской области 16 мая 2012 года за N 5-19-173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Половинка Шемонаихинского района наименование «Достық».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Усть-Таловка                  Е. Шабанова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