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8e38" w14:textId="48e8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6 декабря 2011 года № 36-1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4 апреля 2012 года № 2-3. Зарегистрировано Департаментом юстиции Западно-Казахстанской области 10 апреля 2012 года № 3078. Утратило силу - решением Западно-Казахстанского областного маслихата от 2 февраля 2013 года № 6-1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Западно-Казахстанского областного маслихата от 02.02.2013 № 6-1.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марта 2012 года № 6-V "О внесении изменений и дополнений в Закон Республики Казахстан "О республиканском бюджете на 2012-2014 годы"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2012 года № 350 "О внесении изменений и дополнений в постановление Правительства Республики Казахстан от 1 декабря 2011 года № 1428 "О реализации Закона Республики Казахстан "О республиканском бюджете на 2012-2014 годы",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2012-2014 годы" от 6 декабря 2011 года № 36-1 (зарегистрированное в Реестре государственной регистрации нормативных правовых актов за № 3075, опубликованное 15 декабря 2011 года в газете "Приуралье" № 145-146 и 15 декабря 2011 года в газете "Орал өңірі" № 144-145),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"69 546 931" заменить цифрой "86 303 394";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"32 221 097" заменить цифрой "26 069 471";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"31 887" заменить цифрой "814 927";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"37 293 147" заменить цифрой "59 418 196";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"68 688 598" заменить цифрой "86 311 857";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"4 756 540" заменить цифрой "6 478 834";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"5 339 604" заменить цифрой "7 270 079";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бюджетных кредитов" цифру "583 064" заменить цифрой "791 245";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"971 083" заменить цифрой "312 500";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"971 083" заменить цифрой "312 500";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"-4 869 290" заменить цифрой "-6 799 797";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"4 869 290 " заменить цифрой "6 799 797";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"поступление займов" цифру "5 339 604" заменить цифрой "7 270 079";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цифрой "32";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"25 469 972" заменить цифрой "33 445 113";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цифру "25 000" заменить цифрой "125 000";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цифру "1 279 369" заменить цифрой "1 125 898";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цифру "2 209 999" заменить цифрой "2 395 524";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пятом цифру "328 993" заменить цифрой "461 873";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 цифру "1 220 344" заменить цифрой "1 106 983";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седьмом цифру "97 615" заменить цифрой "102 267";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девятый изложить в следующей редакции "на реализацию мер по содействию экономическому развитию регионов в рамках Программы "Развитие регионов"-41 983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тридцатом после слов "районного значения" дополнить словами "и улиц населенных пунктов";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втором цифру "1 675 000" заменить цифрой "2 125 000";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третьем цифру "586 000" заменить цифрой "1 691 793";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четвертом цифру "336 729" заменить цифрой "1 431 267";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сороковом цифру "755 600" заменить цифрой "797 384";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 втором цифру "1 819 376" заменить цифрой "2 447 630";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 четвертом цифру "1 303 000" заменить цифрой "3 172 800";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 шестом цифру "611 604" заменить цифрой "672 279";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сорок седьмым, сорок восьмым, сорок девятым, пятидесятым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организацию и проведение идентификации сельскохозяйственных животных – 87 322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моногородов – 132 140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здравоохранения – 1 400 000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программы "Развитие регионов" - 950 000 тыс.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"531 561" заменить цифрой "527 845";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"35 333" заменить цифрой "31 617";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Учесть, что в областном бюджете на 2012 год предусмотрен возврат неиспользованных (недоиспользованных) целевых трансфертов в республиканский бюджет в сумме 1 378 647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областном бюджете на 2012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2 367 125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1 250 563 тыс. тенге – целевые текущие трансферты;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1 116 562 тыс. тенге – целевые трансферты на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 в областном бюджете на 2012 год поступление возврата неиспользованных (недоиспользованных) целевых трансфертов районными (городским) бюджетами в сумме 180 383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"583 064" заменить цифрой "791 245";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"470 314" заменить цифрой "678 495";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"407 739" заменить цифрой "307 739";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Айтимов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 М. Құлшар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2012 года № 2-3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№ 36-1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54"/>
        <w:gridCol w:w="554"/>
        <w:gridCol w:w="554"/>
        <w:gridCol w:w="7634"/>
        <w:gridCol w:w="223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86 303 394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26 069 471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7 794 823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7 794 823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14 929 456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14 929 456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3 345 192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3 345 192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814 927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31 927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29 425</w:t>
            </w:r>
          </w:p>
        </w:tc>
      </w:tr>
      <w:tr>
        <w:trPr>
          <w:trHeight w:val="5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5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783 000</w:t>
            </w:r>
          </w:p>
        </w:tc>
      </w:tr>
      <w:tr>
        <w:trPr>
          <w:trHeight w:val="10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783 000</w:t>
            </w:r>
          </w:p>
        </w:tc>
      </w:tr>
      <w:tr>
        <w:trPr>
          <w:trHeight w:val="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59 418 196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230 107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230 107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59 188 089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59 188 089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30"/>
        <w:gridCol w:w="758"/>
        <w:gridCol w:w="738"/>
        <w:gridCol w:w="7138"/>
        <w:gridCol w:w="23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86 311 857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1 071 818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849 977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724 368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678 268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92 780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92 780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128 415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93 426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125 643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3 704 567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3 704 567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3 680 583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3 055 085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456 915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28 629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68 597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10 640 735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1 249 984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1 249 984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795 130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454 854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2 580 812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1 176 588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907 918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705 086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574 966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3 238 172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211 616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3 026 556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2 812 168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1 112 533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1 081 794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1 081 794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2 459 234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1 076 484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220 737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207 103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50 133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178 518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226 783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1 382 750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508 198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840 603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17 611 060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228 307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808 951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808 951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107 901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"Саламатты Қазақстан" на 2011-2015 годы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5 435 235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5 435 235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3 294 559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116 213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49 909</w:t>
            </w:r>
          </w:p>
        </w:tc>
      </w:tr>
      <w:tr>
        <w:trPr>
          <w:trHeight w:val="8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118 096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162 603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1 258 399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7 661 296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7 661 296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6 418 324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1 037 841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889 139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2 564 445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1 048 087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85 559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806 715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1 516 358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1 516 358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2 822 884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1 534 639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1 066 987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563 911</w:t>
            </w:r>
          </w:p>
        </w:tc>
      </w:tr>
      <w:tr>
        <w:trPr>
          <w:trHeight w:val="8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244 691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467 652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433 515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112 899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112 899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1 175 346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1 103 043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865 729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9 658 826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4 382 906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8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328 162</w:t>
            </w:r>
          </w:p>
        </w:tc>
      </w:tr>
      <w:tr>
        <w:trPr>
          <w:trHeight w:val="8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3 919 177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1 691 793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5 275 920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2 112 097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1 431 267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504 790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3 163 823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1 441 073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426 297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3 020 626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759 614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267 005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1 474 491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1 142 811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1 062 886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604 190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90 853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110 027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12 815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163 611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5 593 002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1 645 594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1 543 327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151 023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575 453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454 714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51 522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338 275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338 275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583 128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583 128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574 408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684 662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262 893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421 769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2 263 716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2 263 716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1 199 376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296 836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658 583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257 595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54 676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3 073 096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1 482 772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1 482 772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1 482 772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1 571 242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1 571 242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694 943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5 668 077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115 256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109 256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5 552 821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3 054 789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Западно-Казахстанской области на обеспечение компенсации потерь и экономической стабильности региона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2 747 050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824 240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10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141 784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104 429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1 492 705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410 565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решение вопросов обустройства моногородов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22 974 309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22 974 309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22 974 309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20 967 817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1 378 647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527 845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6 478 834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7 270 079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672 279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672 279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672 279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672 279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3 672 800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3 672 800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3 172 800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3 172 800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791 245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791 245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791 245</w:t>
            </w:r>
          </w:p>
        </w:tc>
      </w:tr>
      <w:tr>
        <w:trPr>
          <w:trHeight w:val="7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организаций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-6 799 797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6 799 797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