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f6e5" w14:textId="71df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
от 4 апреля 2012 года № 56 "Об очередном призыве граждан призывного возраста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ноября 2012 года № 218. Зарегистрировано Департаментом юстиции Западно-Казахстанской области 11 декабря 2012 года № 3113. Утратило силу постановлением акимата Западно-Казахстанской области от 9 декабря 2014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Западно-Казахстанской области от 09.12.2014 № 321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 и в связи с некоторыми кадровыми изменениями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Западно-Казахстанской области "Об очередном призыве граждан призывного возраста на срочную воинскую службу в апреле-июне и октябре-декабре 2012 года" от 4 апреля 2012 года № 56 (зарегистрировано в Реестре государственной регистрации нормативных правовых актов № 3079, опубликовано 15 мая 2012 года в газетах "Орал өңірі" и "Приуралье" № 56, № 52-53) нижеследующее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областной призывной комиссии, членами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Сарсенгалиева Муратбека Жумагельдиевича - заместителя начальника департамента - начальника Управления набора военнослужащих на воинскую службу по контракту и призыва департамента по делам обороны Западно-Казахстанской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Курмашева Амангельды Максотовича - заместителя начальника по кадрам департамента Комитета национальной безопасности Республики Казахстан по Западно-Казахстанской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комиссии, членов комиссии Кангельдиева Калеша Саиновича, Мынбаеву Айгуль Адильгереевну;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резервный состав областной призывной комиссии, членами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Кангельдиева Калеша Саиновича - начальника призывного отдела Управления набора на воинскую службу по контракту и призыва департамента по делам обороны Западно-Казахстанской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Санкаева Сагадат Кайратовича - инспектора отдела кадров департамента Комитета национальной безопасности Республики Казахстан по Западно-Казахстанской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комиссии, членов комиссии Сарсенгалиева Муратбека Жумагельдиевича, Иманбаева Ержана Максотовича.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Сулеймен С.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Жакьяев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Жигитеков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20.11.2012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