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ca22" w14:textId="926c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2011 года № 43-3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апреля 2012 года № 4-3. Зарегистрировано Департаментом юстиции Западно-Казахстанской области 26 апреля 2012 года за № 7-1-227. Утратило силу решением Уральского городского маслихата Западно-Казахстанской области от 23 января 2013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23.01.2013 № 10-3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работ, услуги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2012-2014 годы" от 20 декабря 2011 года № 43-3 (зарегистрированное в Реестре государственной регистрации нормативных правовых актов за № 7-1-222, опубликованное 29 декабря 2011 года, 6 января 2012 года, 13 января 2012 года, 20 января 2012 года, 27 января 2012 года, 3 февраля 2012 года, 10 февраля 2012 года, 17 февраля 2012 года, 24 февраля 2012 года, 2 марта 2012 года, 7 марта 2012 года, 16 марта 2012 года, в газете "Пульс города" № 52, № 1, № 2, № 3, № 4, № 5, № 6, № 7, № 8, № 9, № 10,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18 325 511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9 139 748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77 819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869 518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8 238 426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21 052 989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-2 727 478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2 727 478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3 036 283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-358 092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49 287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"191 914" заменить цифрами "91 913";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"113 663" заменить цифрами "168 858";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"1 179 759" заменить цифрами "1 629 759";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"287 000" заменить цифрами "1 319 593";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развитие коммунального хозяйства – 402 960 тыс. тенге;"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инженерной инфраструктуры в рамках Программы "Развитие регионов" – 477 891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141 500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по решениям местных представительных органов – 3 000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700 000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обеспечение компенсации потерь и экономической стабильности региона – 1 521 000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97 884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реконструкция объектов образования – 33 949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и туризма – 170 000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расходах городского бюджета на 2012 год предусмотрен возврат неиспользованных (недоиспользованных) целевых трансфертов в областной бюджет в сумме 111 633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Учесть, что в городском бюджете на 2012 год предусмотрен кредит из республиканского бюджета на проведение ремонта общего имущества объектов кондоминиума в сумме 111 283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4-й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Е. Бактияр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Шыныбеков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2012 года № 4-3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551"/>
        <w:gridCol w:w="372"/>
        <w:gridCol w:w="418"/>
        <w:gridCol w:w="350"/>
        <w:gridCol w:w="7601"/>
        <w:gridCol w:w="234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18 325 511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9 139 748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2 869 799</w:t>
            </w:r>
          </w:p>
        </w:tc>
      </w:tr>
      <w:tr>
        <w:trPr>
          <w:trHeight w:val="3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2 869 799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1 597 065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885 712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119 590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591 346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443 104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182 521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57 423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176 704</w:t>
            </w:r>
          </w:p>
        </w:tc>
      </w:tr>
      <w:tr>
        <w:trPr>
          <w:trHeight w:val="3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94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77 819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25 118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94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42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49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869 518</w:t>
            </w:r>
          </w:p>
        </w:tc>
      </w:tr>
      <w:tr>
        <w:trPr>
          <w:trHeight w:val="66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436 551</w:t>
            </w:r>
          </w:p>
        </w:tc>
      </w:tr>
      <w:tr>
        <w:trPr>
          <w:trHeight w:val="64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436 551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432 967</w:t>
            </w:r>
          </w:p>
        </w:tc>
      </w:tr>
      <w:tr>
        <w:trPr>
          <w:trHeight w:val="31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432 967</w:t>
            </w:r>
          </w:p>
        </w:tc>
      </w:tr>
      <w:tr>
        <w:trPr>
          <w:trHeight w:val="345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  <w:tr>
        <w:trPr>
          <w:trHeight w:val="30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2"/>
        <w:gridCol w:w="763"/>
        <w:gridCol w:w="719"/>
        <w:gridCol w:w="763"/>
        <w:gridCol w:w="6584"/>
        <w:gridCol w:w="2286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21 052 989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244 690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148 839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3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7 625 775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1 692 648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1 692 648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1 673 005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5 697 627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5 697 627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5 150 837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408 672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133 041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201 551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1 052 576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988 129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825 329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274 482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138 257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162 800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64 447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64 447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9 236 243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6 313 506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6 305 133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1 472 477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1 631 049</w:t>
            </w:r>
          </w:p>
        </w:tc>
      </w:tr>
      <w:tr>
        <w:trPr>
          <w:trHeight w:val="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3 201 607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1 540 837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535 453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496 265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1 005 384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871 451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1 381 900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1 331 756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168 439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981 088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795 602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285 430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267 377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267 377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348 750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178 711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143 971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170 039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170 039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1 005 378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998 200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998 200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998 200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753 369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742 163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600 250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427 891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111 633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-2 727 478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2 727 478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2012 года № 4-3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81"/>
        <w:gridCol w:w="537"/>
        <w:gridCol w:w="537"/>
        <w:gridCol w:w="537"/>
        <w:gridCol w:w="7144"/>
        <w:gridCol w:w="228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12 802 546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10 361 742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1 532 053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127 960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82 206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9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42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49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554 713</w:t>
            </w:r>
          </w:p>
        </w:tc>
      </w:tr>
      <w:tr>
        <w:trPr>
          <w:trHeight w:val="66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6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4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30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63"/>
        <w:gridCol w:w="722"/>
        <w:gridCol w:w="764"/>
        <w:gridCol w:w="6565"/>
        <w:gridCol w:w="2264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12 490 479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253 718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157 926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6 976 436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5 381 790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5 381 790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4 971 630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923 784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862 719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693 727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154 355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79 401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61 065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60 006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3 247 724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10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1 234 313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569 572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569 572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1 438 625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1 438 625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910 381</w:t>
            </w:r>
          </w:p>
        </w:tc>
      </w:tr>
      <w:tr>
        <w:trPr>
          <w:trHeight w:val="7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344 317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24 368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41 046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39 478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-312 067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2012 года № 4-3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585"/>
        <w:gridCol w:w="541"/>
        <w:gridCol w:w="541"/>
        <w:gridCol w:w="541"/>
        <w:gridCol w:w="7131"/>
        <w:gridCol w:w="2278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13 039 773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11 040 349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5 301 615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5 301 615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3 459 199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3 459 199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1 538 685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804 451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636 277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465 122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196 197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178 483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86 282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 учреждениям, финансируемыми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</w:t>
            </w:r>
          </w:p>
        </w:tc>
      </w:tr>
      <w:tr>
        <w:trPr>
          <w:trHeight w:val="42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</w:t>
            </w:r>
          </w:p>
        </w:tc>
      </w:tr>
      <w:tr>
        <w:trPr>
          <w:trHeight w:val="4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1 893 002</w:t>
            </w:r>
          </w:p>
        </w:tc>
      </w:tr>
      <w:tr>
        <w:trPr>
          <w:trHeight w:val="6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1 657 706</w:t>
            </w:r>
          </w:p>
        </w:tc>
      </w:tr>
      <w:tr>
        <w:trPr>
          <w:trHeight w:val="6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1 657 706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63"/>
        <w:gridCol w:w="722"/>
        <w:gridCol w:w="764"/>
        <w:gridCol w:w="6565"/>
        <w:gridCol w:w="2264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10 719 773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160 325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7 043 418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5 431 094</w:t>
            </w:r>
          </w:p>
        </w:tc>
      </w:tr>
      <w:tr>
        <w:trPr>
          <w:trHeight w:val="4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5 019 201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411 893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29 833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959 348</w:t>
            </w:r>
          </w:p>
        </w:tc>
      </w:tr>
      <w:tr>
        <w:trPr>
          <w:trHeight w:val="2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897 446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139 692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79 906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1 352 290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10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1 326 623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191 044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908 309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223 352</w:t>
            </w:r>
          </w:p>
        </w:tc>
      </w:tr>
      <w:tr>
        <w:trPr>
          <w:trHeight w:val="7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83 505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21 131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14 631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11 837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153 986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