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5a55d" w14:textId="a35a5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выездной торговли школьными принадлежностями на территории города Уральск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Уральска Западно-Казахстанской области от 26 июля 2012 года № 1879. Зарегистрировано Департаментом юстиции Западно-Казахстанской области 31 августа 2012 года № 7-1-239. Утратило силу постановлением акимата города Уральска Западно-Казахстанской области от 25 октября 2012 года № 2714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города Уральска Западно-Казахстанской области от 25 октября 2012 года № 2714.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статьями 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27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апреля 2004 года "О регулировании торговой деятельности", согласно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апреля 2005 года № 371 "Об утверждении Правил внутренней торговли",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места выездной торговли школьными принадлежностями на территории города Уральска, по улице Абубакир Кердери между улицами Жаханшы Досмухамедова и Фрунзе.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внутренних дел города Уральска Департамента внутренних дел Западно-Казахстанской области" (по согласованию), ежедневно на местах выездной торговли обеспечить общественный порядок и безопасность дорожного движения.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жилищно-коммунального хозяйства пассажирского транспорта и автомобильных дорог города Уральск" установить на территории мест выездной торговли контейнера для мусора, биотуалеты и организовать ежедневную уборку и вывоз мусора.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"Отдел предпринимательства города Уральск" и государственному учреждению "Отдел образования города Уральск" принять все необходимые меры по реализации данного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города А. Құттұмұрат-ұлы.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 Б. Шакимов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Управления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Уральск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внутренних дел Западно-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Казахстанской области,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полковник полиции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_____________Айткалиев Шадияр Камиярович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24.07.2012 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