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9fb4" w14:textId="9889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2011 года № 43-3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ноября 2012 года № 8-3. Зарегистрировано Департаментом юстиции Западно-Казахстанской области 23 ноября 2012 года за № 3109. Утратило силу решением Уральского городского маслихата Западно-Казахстанской области от 23 января 2013 года № 10-3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Уральского городского маслихата Западно-Казахстанской области от 23.01.2013 № 10-3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городском бюджете на 2012-2014 годы" от 20 декабря 2011 года № 43-3 (зарегистрированное в Реестре государственной регистрации нормативных правовых актов за № 7-1-222, опубликованное 29 декабря 2011 года, 6 января 2012 года, 13 января 2012 года, 20 января 2012 года, 27 января 2012 года, 3 февраля 2012 года, 10 февраля 2012 года, 17 февраля 2012 года, 24 февраля 2012 года, 2 марта 2012 года, 7 марта 2012 года, 16 марта 2012 года, в газете "Пульс города" № 52, № 1, № 2, № 3, № 4, № 5, № 6, № 7, № 8, № 9, № 10, № 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18 617 993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9 395 531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869 518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8 238 426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21 345 471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-2 727 478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2 727 478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3 036 283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-358 092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49 287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"91 913" заменить цифрами "165 341";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общеобразовательное обучение – 32 776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обеспечение оборудованием, программным обеспечением детей-инвалидов, обучающихся на дому за счет трансфертов из республиканского бюджета – 18 676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 – 80 824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 – 19 643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 – 133 041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за счет трансфертов из республиканского бюджета – 5 077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развитие инженерной инфраструктуры в рамках Программы "Развитие регионов" – 477 891 тысяч тенге;"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государственного образовательного заказа в дошкольных организациях образования – 331 100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8-й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С. Потиченко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Уральского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 А. Шыныбеков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 № 8-3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43-3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569"/>
        <w:gridCol w:w="384"/>
        <w:gridCol w:w="407"/>
        <w:gridCol w:w="7847"/>
        <w:gridCol w:w="2418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18 617 993</w:t>
            </w:r>
          </w:p>
        </w:tc>
      </w:tr>
      <w:tr>
        <w:trPr>
          <w:trHeight w:val="31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9 395 531</w:t>
            </w:r>
          </w:p>
        </w:tc>
      </w:tr>
      <w:tr>
        <w:trPr>
          <w:trHeight w:val="31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3 973 257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3 973 257</w:t>
            </w:r>
          </w:p>
        </w:tc>
      </w:tr>
      <w:tr>
        <w:trPr>
          <w:trHeight w:val="31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2 869 799</w:t>
            </w:r>
          </w:p>
        </w:tc>
      </w:tr>
      <w:tr>
        <w:trPr>
          <w:trHeight w:val="31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2 869 799</w:t>
            </w:r>
          </w:p>
        </w:tc>
      </w:tr>
      <w:tr>
        <w:trPr>
          <w:trHeight w:val="31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1 563 148</w:t>
            </w:r>
          </w:p>
        </w:tc>
      </w:tr>
      <w:tr>
        <w:trPr>
          <w:trHeight w:val="31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865 712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121 673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575 546</w:t>
            </w:r>
          </w:p>
        </w:tc>
      </w:tr>
      <w:tr>
        <w:trPr>
          <w:trHeight w:val="31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1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375 604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139 821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50 123</w:t>
            </w:r>
          </w:p>
        </w:tc>
      </w:tr>
      <w:tr>
        <w:trPr>
          <w:trHeight w:val="31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159 204</w:t>
            </w:r>
          </w:p>
        </w:tc>
      </w:tr>
      <w:tr>
        <w:trPr>
          <w:trHeight w:val="3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26 456</w:t>
            </w:r>
          </w:p>
        </w:tc>
      </w:tr>
      <w:tr>
        <w:trPr>
          <w:trHeight w:val="31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94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613 605</w:t>
            </w:r>
          </w:p>
        </w:tc>
      </w:tr>
      <w:tr>
        <w:trPr>
          <w:trHeight w:val="3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613 605</w:t>
            </w:r>
          </w:p>
        </w:tc>
      </w:tr>
      <w:tr>
        <w:trPr>
          <w:trHeight w:val="3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95 918</w:t>
            </w:r>
          </w:p>
        </w:tc>
      </w:tr>
      <w:tr>
        <w:trPr>
          <w:trHeight w:val="31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35 718</w:t>
            </w:r>
          </w:p>
        </w:tc>
      </w:tr>
      <w:tr>
        <w:trPr>
          <w:trHeight w:val="31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35 488</w:t>
            </w:r>
          </w:p>
        </w:tc>
      </w:tr>
      <w:tr>
        <w:trPr>
          <w:trHeight w:val="31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94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</w:tr>
      <w:tr>
        <w:trPr>
          <w:trHeight w:val="135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</w:tr>
      <w:tr>
        <w:trPr>
          <w:trHeight w:val="43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42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49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869 518</w:t>
            </w:r>
          </w:p>
        </w:tc>
      </w:tr>
      <w:tr>
        <w:trPr>
          <w:trHeight w:val="66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436 551</w:t>
            </w:r>
          </w:p>
        </w:tc>
      </w:tr>
      <w:tr>
        <w:trPr>
          <w:trHeight w:val="64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436 551</w:t>
            </w:r>
          </w:p>
        </w:tc>
      </w:tr>
      <w:tr>
        <w:trPr>
          <w:trHeight w:val="31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432 967</w:t>
            </w:r>
          </w:p>
        </w:tc>
      </w:tr>
      <w:tr>
        <w:trPr>
          <w:trHeight w:val="31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417 867</w:t>
            </w:r>
          </w:p>
        </w:tc>
      </w:tr>
      <w:tr>
        <w:trPr>
          <w:trHeight w:val="34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9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8 238 426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8 238 426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8 238 426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40"/>
        <w:gridCol w:w="815"/>
        <w:gridCol w:w="768"/>
        <w:gridCol w:w="7033"/>
        <w:gridCol w:w="2442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21 345 471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243 516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149 225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15 294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84 965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68 108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29 855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29 794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13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13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7 707 947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1 795 640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1 795 640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1 444 897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19 643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331 100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5 626 946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5 626 946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5 077 073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411 755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133 041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251 412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119 191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1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1 048 994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984 147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838 755</w:t>
            </w:r>
          </w:p>
        </w:tc>
      </w:tr>
      <w:tr>
        <w:trPr>
          <w:trHeight w:val="1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269 982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154 657</w:t>
            </w:r>
          </w:p>
        </w:tc>
      </w:tr>
      <w:tr>
        <w:trPr>
          <w:trHeight w:val="7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10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101 042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96 981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145 392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145 392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64 847</w:t>
            </w:r>
          </w:p>
        </w:tc>
      </w:tr>
      <w:tr>
        <w:trPr>
          <w:trHeight w:val="10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64 847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63 457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9 278 654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6 284 464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6 276 815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1 472 477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1 634 346</w:t>
            </w:r>
          </w:p>
        </w:tc>
      </w:tr>
      <w:tr>
        <w:trPr>
          <w:trHeight w:val="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3 169 992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1 478 893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473 389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21 678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434 201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1 005 504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133 993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871 511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1 515 297</w:t>
            </w:r>
          </w:p>
        </w:tc>
      </w:tr>
      <w:tr>
        <w:trPr>
          <w:trHeight w:val="9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1 465 153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218 439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1 085 188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159 526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50 144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50 144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814 030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294 098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276 045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276 045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354 330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184 261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143 971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22 095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18 195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170 069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170 069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119 716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83 382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81 143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7 679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17 075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17 075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16 919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71 888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71 888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20 998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37 020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1 052 116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1 044 938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1 044 938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1 039 938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844 707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833 175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165 341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165 341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617 834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62 139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111 283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444 291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-2 727 478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