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88d3" w14:textId="914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декабря 2012 года № 9-10. Зарегистрировано Департаментом юстиции Западно-Казахстанской области 26 декабря 2012 года № 3124. Утратило силу решением Уральского городского маслихата Западно-Казахстанской области от 27 февраля 2014 года № 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27.02.2014 № 20-6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 (зарегистрировано в Реестре государственной регистрации нормативных правовых актов № 3118),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20 906 321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10 086 985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2 361 838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8 301 014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20 722 767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183 554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-183 554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1 551 527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-1 924 137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189 056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Уральского городского маслихата Западно-Казахстанской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городской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норматив распределения доходов, установленный областным маслихатом на 2013 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городской бюджет в размере – 50,3%;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городской бюджет в размере – 50,3%.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 2013 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2013 год в размере 78 236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Уральского городского маслихата Западно-Казахстанской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05.07.2013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подведомственными местным исполнительным органом, используется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2013 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143 848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7 027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организаций дошкольного воспитания и обучения – 14 096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84 376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357 648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проведение противоэпизоотических мероприятий – 4 622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1 963 860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2 737 062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1 361 770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786 437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– 1 888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– 491 802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45 067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адаптацию лиц, не имеющих определенного местожительства – 10 027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района в городе, города районного значения, поселка, села, сельского округа – 6 772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услуги по реализации государственной политики на местном уровне в сфере сельского хозяйства –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4 486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города и населенных пунктов – 147 994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75 538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и туризма – 69 310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72 064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– 18 410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203 565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431 516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397 784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Уральского городского маслихата Западно-Казахстанской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05.07.2013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расходах городского бюджета на 2013 год предусмотрено погашение долга местного исполнительного органа в сумме 1 924 137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Уральского городского маслихата Западно-Казахстанской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городского бюджета на 2013 год предусмотрено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4 356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2013 год предусмотрен кредит из республиканского бюджета на проектирование, строительство и (или) приобретение жилья в сумме 1 551 527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Уральского городского маслихата Западно-Казахстанской области от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городского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поселков и сельского 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Уральского городского маслихата Западно-Казахстанской области от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9-й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Уральского городского маслихата Западно-Казахстанской области от 23.12.2013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43"/>
        <w:gridCol w:w="353"/>
        <w:gridCol w:w="308"/>
        <w:gridCol w:w="8126"/>
        <w:gridCol w:w="23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20 906 321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1 785 631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1 027 246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644 399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360 632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158 271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4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2 361 838</w:t>
            </w:r>
          </w:p>
        </w:tc>
      </w:tr>
      <w:tr>
        <w:trPr>
          <w:trHeight w:val="6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394 701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9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38"/>
        <w:gridCol w:w="757"/>
        <w:gridCol w:w="757"/>
        <w:gridCol w:w="298"/>
        <w:gridCol w:w="6854"/>
        <w:gridCol w:w="228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20 722 767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226 227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7 962 528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5 308 295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830 645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691 455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9 316 781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4 839 878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4 786 031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2 814 964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1 971 067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2 542 743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964 872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962 351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1 934 160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680 972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667 443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589 207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183 554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-183 554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7806"/>
        <w:gridCol w:w="223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16 001 125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13 691 242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6 461 065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6 461 065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4 785 622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4 785 622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1 556 831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830 830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608 569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469 846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199 393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61 295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180 983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417 751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417 751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67 829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03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2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2 242 054</w:t>
            </w:r>
          </w:p>
        </w:tc>
      </w:tr>
      <w:tr>
        <w:trPr>
          <w:trHeight w:val="6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1 988 908</w:t>
            </w:r>
          </w:p>
        </w:tc>
      </w:tr>
      <w:tr>
        <w:trPr>
          <w:trHeight w:val="6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1 988 908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253 146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9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79"/>
        <w:gridCol w:w="7220"/>
        <w:gridCol w:w="222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13 681 125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8 620 801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2 103 240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2 103 240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6 338 827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6 338 827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5 920 326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942 795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763 428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208 467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129 172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1 680 365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1 260 757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176 406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625 251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251 291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214 227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1 032 179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1 023 884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1 023 884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1 023 884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232 387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-2 320 000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7806"/>
        <w:gridCol w:w="223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17 999 657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14 722 247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6 932 417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6 932 417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5 315 479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5 315 479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1 615 157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855 093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642 603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490 410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207 957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62 436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191 842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368 651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368 651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70 374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39 082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38 807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03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2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3 207 036</w:t>
            </w:r>
          </w:p>
        </w:tc>
      </w:tr>
      <w:tr>
        <w:trPr>
          <w:trHeight w:val="6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2 953 000</w:t>
            </w:r>
          </w:p>
        </w:tc>
      </w:tr>
      <w:tr>
        <w:trPr>
          <w:trHeight w:val="6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2 953 000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254 036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</w:t>
            </w:r>
          </w:p>
        </w:tc>
      </w:tr>
      <w:tr>
        <w:trPr>
          <w:trHeight w:val="39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79"/>
        <w:gridCol w:w="7220"/>
        <w:gridCol w:w="222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15 074 657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9 303 035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2 186 692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2 186 692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2 186 692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6 926 338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6 926 338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6 505 488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420 850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994 736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801 019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2 126 453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2 120 371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2 120 371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340 452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1 550 280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505 840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1 199 493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1 190 535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1 190 535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1 190 535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335 236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322 049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-2 925 000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0"/>
        <w:gridCol w:w="789"/>
        <w:gridCol w:w="766"/>
        <w:gridCol w:w="310"/>
        <w:gridCol w:w="311"/>
        <w:gridCol w:w="8901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Уральского городского маслихата Западно-Казахстанской области от 20.11.2013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> (водится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17"/>
        <w:gridCol w:w="750"/>
        <w:gridCol w:w="839"/>
        <w:gridCol w:w="416"/>
        <w:gridCol w:w="416"/>
        <w:gridCol w:w="8604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Зачаганск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Круглоозерный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