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22d6" w14:textId="e692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ноября 2012 года № 6-1. Зарегистрировано Департаментом юстиции Западно-Казахстанской области 16 ноября 2012 года № 3105. Утратило силу решением Акжаикского районного маслихата Западно-Казахстанской области от 5 января 2013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Акжаикского районного маслихата Западно-Казахстанской области от 05.01.2013 № 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2012-2014 годы" от 22 декабря 2011 года № 36-2 (зарегистрированное в Реестре государственной регистрации нормативных правовых актов за № 7-2-129, опубликованное 12 января 2012 года,19 января 2012 года, 26 января 2012года,2 февраля 2012 года, 9 февраля 2012 года, 16 февраля 2012 года,1 марта 2012 года, 15 марта 2012 года в газете "Жайык таны" № 2, № 3, № 4, № 5, № 6, № 7, № 8, № 9, № 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Мұхтар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710"/>
        <w:gridCol w:w="558"/>
        <w:gridCol w:w="558"/>
        <w:gridCol w:w="8006"/>
        <w:gridCol w:w="162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3820804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658178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320997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товары.работы и услуги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2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8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2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842"/>
        <w:gridCol w:w="843"/>
        <w:gridCol w:w="7667"/>
        <w:gridCol w:w="16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210762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школ-интернатов, общего типа, специальных (коррекционных) специализированные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54431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204989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собах и кошек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развитию регионов и системы расселения населения в рамках программы "Развитие регионов"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