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cd7e" w14:textId="d9dc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декабря 2012 года № 7-2. Зарегистрировано Департаментом юстиции Западно-Казахстанской области 11 января 2013 года № 3145. Утратило силу решением Акжаикского районного маслихата Западно-Казахстанской области от 16 января 2014 года № 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16.01.2014 № 17-1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3 769 011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740 097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3 024 924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3 780 672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31 158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7 885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-50 704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29 863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Акжаикского районного маслихата Западно-Казахстанской области от 09.07.2013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20.12.2013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№ 5-2 "Об областном бюджете на 2013-2015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№ 5-2 "Об областном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2013 год поступление целевых трансфертов и кредитов из республиканского бюджета в общей сумме 502 429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30 928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– 10 417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– 37 812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11 736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Мергеневской средней общеобразовательной школы село Мерген Акжаикского района Западно-Казахстанской области – 95 401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сельского дома культуры село Алгабас Акжаикского района – 23 432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93 562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45 227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3 200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кадров –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28 622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23 223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– 9 816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частично занятых наемных работников – 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11 046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- 32 325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31 158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на 2013 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– 100,0%;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субвенцию, выделенную из областного бюджета на 2013 год в общей сумме - 2 748 321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2013 год в размере 10 133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здравоохранения, социального обеспечения, образования, культуры, спорта и ветеринарии работающим в сельских населенных пунктах, повысить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Мухтар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7-2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Акжаикского районного маслихата Западно-Казахстанской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24"/>
        <w:gridCol w:w="309"/>
        <w:gridCol w:w="309"/>
        <w:gridCol w:w="8916"/>
        <w:gridCol w:w="1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3769011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744087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740097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331904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9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31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8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8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9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3024924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3024924</w:t>
            </w:r>
          </w:p>
        </w:tc>
      </w:tr>
      <w:tr>
        <w:trPr>
          <w:trHeight w:val="52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3024924</w:t>
            </w:r>
          </w:p>
        </w:tc>
      </w:tr>
      <w:tr>
        <w:trPr>
          <w:trHeight w:val="25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69"/>
        <w:gridCol w:w="793"/>
        <w:gridCol w:w="817"/>
        <w:gridCol w:w="7731"/>
        <w:gridCol w:w="1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3780672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9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2133255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73334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26463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(детей), оставшегося без попечения родителей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инвалидов, обучающихся на дому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234195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10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70634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348091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209602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105241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117214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95142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57246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-50704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7-2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483"/>
        <w:gridCol w:w="165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663367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2813511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2813511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2813511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79"/>
        <w:gridCol w:w="737"/>
        <w:gridCol w:w="7900"/>
        <w:gridCol w:w="168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294147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2437013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2209587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30306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 за счет трансфертов из 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290289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культуры,развития языков, физической культуры и 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7-2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483"/>
        <w:gridCol w:w="165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3550696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677337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2867559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2867559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2867559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79"/>
        <w:gridCol w:w="737"/>
        <w:gridCol w:w="7900"/>
        <w:gridCol w:w="168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322965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2458013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2220587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30306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310289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культуры,развития языков, физической культуры и 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7-2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местным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
не подлежащим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за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64"/>
        <w:gridCol w:w="717"/>
        <w:gridCol w:w="783"/>
        <w:gridCol w:w="993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