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82ab" w14:textId="1fd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16 февраля 2012 года № 101. Зарегистрировано Департаментом юстиции Западно-Казахстанской области 19 марта 2012 года № 7-3-124. Утратило силу постановлением акимата Бурлинского района Западно-Казахстанской области от 3 января 2013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03.01.2013 № 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учитывая заявки учреждений,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 по Бурлинскому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Бурлинского района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 Сидык.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2012 года № 101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организации,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2012 год</w:t>
      </w:r>
      <w:r>
        <w:br/>
      </w:r>
      <w:r>
        <w:rPr>
          <w:rFonts w:ascii="Times New Roman"/>
          <w:b/>
          <w:i w:val="false"/>
          <w:color w:val="000000"/>
        </w:rPr>
        <w:t>
по Бурлинскому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334"/>
        <w:gridCol w:w="2615"/>
        <w:gridCol w:w="2234"/>
        <w:gridCol w:w="3298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неде-лю,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рабо-чего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участ-ика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1-х тысяч квадратных метров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повесток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20-30 повесток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выдача готовых документов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документов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Бурлинскому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квитанции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15-20 квитанции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Бурлинского района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чрезвычайных ситуаций Республики Казахстан"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оповещении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20-30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 по Бурлинскому району" Департамента Комитета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 Министерства здравоохранения Республики Казахстан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(Бурлинский районный суд)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нистративный суд Бурлинского района)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 (Центр обслуживания населения по Бурлинскому району)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(Прокуратура Бурлинского района)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Казахстаннской области"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сдачи документов в архив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инспекция"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Бурлинского района" акимата Бурлинского района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Бурлинского района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 ность рабочего времени одного участника общественных работ – не более 40 часов в неделю, учитывая ограничения, предусмотренные трудовым законодатель- 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720"/>
        <w:gridCol w:w="4470"/>
        <w:gridCol w:w="1749"/>
        <w:gridCol w:w="162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заработанной платы установленной действующим законодательством Республики Казахстан 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