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877f" w14:textId="bc98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19 июля 2012 года № 5-6 "Об утверждении Правил определения размера и порядка оказания жилищной помощи малообеспеченным семьям (гражданам) в Бурлинском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6 декабря 2012 года №7-3. Зарегистрировано Департаментом юстиции Западно-Казахстанской области 18 января 2013 года №3158. Утратило силу решением Бурлинского районного маслихата Западно-Казахстанской области от 24 декабря 2013 года № 17-11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решением Бурлинского районного маслихата Западно-Казахстанской области от 24.12.2013 </w:t>
      </w:r>
      <w:r>
        <w:rPr>
          <w:rFonts w:ascii="Times New Roman"/>
          <w:b w:val="false"/>
          <w:i w:val="false"/>
          <w:color w:val="ff0000"/>
          <w:sz w:val="28"/>
        </w:rPr>
        <w:t>№ 17-11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на основании представления Департамента юстиции Западно-Казахстанской области от 21 ноября 2012 года № 4-5418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"Об утверждении Правил определения размера и порядка оказания жилищной помощи малообеспеченным семьям (гражданам) в Бурлинском районе" от 19 июля 2012 года № 5-6 (зарегистрированное в Реестре государственной регистрации нормативных правовых актов за № 7-3-135, опубликованное 6 сентября 2012 года в газете "Бөрлі жаршысы-Бурлинские вести" № 54), следующие изменения и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и порядка оказания жилищной помощи малообеспеченным семьям (гражданам) в Бурлинском районе, утвержденных указанным решением: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"2. Жилищная помощь предоставляется за счет средств местного бюджета малообеспеченным семьям (гражданам), постоянно проживающим в Бурлинском районе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расходов на содержание жилого дома (жилого здания) семьям (гражданам), проживающим в приватизированных жилых помещениях (квартирах) или являющимися нанимателями (поднанимателями)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арендной платы за пользование жилищем, арендованным местным исполнительным органом в частном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цели. Доля предельно-допустимых расходов семьи (гражданина) на содержание жилого дома (жилого здания), на арендную плату за пользование жилищем, на потребления коммунальных услуг и услуг связи в части увеличения абонентской платы за телефон, подключенный к сети телекоммуникаций,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 устанавливается к совокупному доходу семьи (гражданина) в размере пяти процентов.";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"4.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десятым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"квитанцию–счет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Манашев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Бурлинского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