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11b1" w14:textId="1841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молодежной практики на 2012 год по Жангалинскому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20 февраля 2012 года № 49. Зарегистрировано Департаментом юстиции Западно-Казахстанской области 15 марта 2012 года за № 7-5-141. Утратило силу - постановлением акимата Жангалинского района Западно-Казахстанской области от 4 июня 2012 года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Жангалинского района Западно-Казахстанской области от 04.06.2012 № 117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молодежную практику для зарегистрированных безработных из числа выпускников организаций образования, реализующих профессиональные образовательные программы технического и профессионального, послесреднего, высшего образования, не старше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где будут организованы рабочие места для прохождения молодежной практики на 2012 год по Жангалинскому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мероприятий по проведению молодежной практики осуществлять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Атауова Б. 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 Л. Хайретдинов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Жангалинского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2012 года № 49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где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рабочие места для прохождения молодежной</w:t>
      </w:r>
      <w:r>
        <w:br/>
      </w:r>
      <w:r>
        <w:rPr>
          <w:rFonts w:ascii="Times New Roman"/>
          <w:b/>
          <w:i w:val="false"/>
          <w:color w:val="000000"/>
        </w:rPr>
        <w:t>
практики на 2012 год по Жангалинскому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833"/>
        <w:gridCol w:w="2693"/>
        <w:gridCol w:w="1753"/>
        <w:gridCol w:w="1573"/>
        <w:gridCol w:w="1953"/>
      </w:tblGrid>
      <w:tr>
        <w:trPr>
          <w:trHeight w:val="10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(тенге)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Продолжи-тельность моло-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 практики в месяцах</w:t>
            </w:r>
          </w:p>
        </w:tc>
      </w:tr>
      <w:tr>
        <w:trPr>
          <w:trHeight w:val="24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"Джангалинская центральная районная больница" управление здравоохранения акимата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сестра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казенного предприятия "Западно- Казахстанский областной центр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экспертизы" по Жангалинскому району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санитарный фельдшер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лаборант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"Туберкулезная больница Джангалинского района" управление здравоохранения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"Жангалинский районный центр внешкольной работы" управление образования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скульптор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ювелир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физик-техник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Жангалинского района"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русского языка и литературы, казахского языка и литературы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  или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и местное управление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Жангалинскому району Налогового департамента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Налогового комитета Министерства финансов Республики Казахстан"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Жангалинского района"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персонального компьютера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Жангалинского района Департамента юстиции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юстиции Республики Казахстан"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"Жангалинский районный центр детско-юношеского туризма и экологии"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жилищно- коммунального хозяйства, пассажирского транспорта и автомобильных дорог"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областной филиал акционерное общество "Казпочта"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статистики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занятости и социальных программ"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предприниматель-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ства,сельского хозяйства и ветеринарии"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образования"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класс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начальный класс или дошкольный воспитатель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земельных отношений"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"Детская музыкальная школа имени Кали Жантлеуова Жангалинского районного отдела образования"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домбрист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пианист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народная музыка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"Турарбеков К. Т."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программист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 "Ғабды-Ғали"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 сельского хозяйства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"Ернар"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"Мариям"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закройщик-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 дизайнер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"Тлеугалиев С."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Жангалинского аульного округа"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"Сундеткалиев С. К."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ветеринарной обработке животных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Госдуарственное коммунальное казенное предприятие "Жангалинский районный детский сад" отдела образования Жангалинского района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6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Пятимарского аульного округа"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"Атауов Б. А."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филиал Товарищества с ограниченной ответственностью "Жайык Пресс"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Мастексайского аульного округа"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и местное управление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№ 8" управления образования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Государственое учреждение "Аппарат акима Копжасарского аульного округа"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школа им. М. Жунусова"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технологии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внутренней политики"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"Джангалинский районный центр досуга" Джангалинского районного управления культуры"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досуговая работа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"Айдарханская 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школа"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работник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"Пятимарская 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школа"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технологии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и педагог начальной школы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архитектуры, градостроительства и строительства"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"Туманова Л."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 Текебаев Э. Г."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"Мамбетов А. Т."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Жанаказанского аульного округа"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"Агросервис"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"Коммунал" Акимата Жангалинского района (на праве хозяйственного ведения)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С. Мендешевского аульного округа"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