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8a5" w14:textId="3b1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2012 года № 3-2. Зарегистрировано Департаментом юстиции Западно-Казахстанской области 23 апреля 2012 года № 7-6-138. Утратило силу решением Жанибекского районного маслихата Западно-Казахстанской области от 30 января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30.01.2013 № 10-7.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апреля 2012 года № 2-3 "О внесений изменений и дополнений в решение Западно-Казахстанского областного маслихата от 6 декабря 2011 года № 36-1 "Об областном бюджете на 2012 – 2014 годы" (зарегистрированно в Реестре государственной регистрации нормативных правовых актов № 3075)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7-6-135, опубликованное 10 февраля 2012 года,17 февраля 2012 года, 24 февраля 2012 года, 8 марта 2012 года, 17 марта 2012 года, 30 марта 2012 года, 6 апреля 2012 года в газете "Шұғыла" № 8, № 9, № 10, № 11-12, № 13-14, № 15, № 16 )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"2 034 178" заменить цифрой "2 150 261";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"199 306 " заменить цифрой "199 307";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"1 770 " заменить цифрой "1 769";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"1 832 825 " заменить цифрой "1 948 908";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"2 032 042" заменить цифрой "2 160 597;.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"46 113" заменить цифрой "51 286";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"46 113" заменить цифрой "51 286";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"7 500";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"-43 977" заменить цифрой "-69 122";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"43 977" заменить цифрой "69 122";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"46 113" заменить цифрой "50 967";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"20 291";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"3 000" заменить цифрой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А. Утебалиев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5"/>
        <w:gridCol w:w="403"/>
        <w:gridCol w:w="8657"/>
        <w:gridCol w:w="20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2 150 261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20"/>
        <w:gridCol w:w="721"/>
        <w:gridCol w:w="8027"/>
        <w:gridCol w:w="20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2 160 597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952 123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квалификаций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оборудованием,программным обеспечением детей-инвалидов,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149 329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125 693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81 067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увелечения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