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f7b8" w14:textId="3af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отдельной категории граждан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16 апреля 2012 года № 78. Зарегистрировано Департаментом юстиции Западно-Казахстанской области 24 мая 2012 года № 7-6-142. Утратило силу постановлением акимата Жанибекского района Западно-Казахстанской области от 5 июля 2013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05.07.2013 №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Карашина Р.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Есенгалиев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