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2cce" w14:textId="dc22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22 декабря 2011 года № 36-2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августа 2012 года № 6-3. Зарегистрировано Департаментом юстиции Западно-Казахстанской области 14 сентября 2012 года № 3091. Утратило силу решением Жанибекского районного маслихата Западно-Казахстанской области от 30 января 2013 года № 10-7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Жанибекского районного маслихата Западно-Казахстанской области от 30.01.2013 № 10-7.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2012-2014 годы" от 22 декабря 2011 года № 36-2 (зарегистрированное в Реестре государственной регистрации нормативных правовых актов за № 7-6-135, опубликованное 10 февраля, 17 февраля, 24 февраля, 8 марта, 17 марта, 30 марта, 6 апреля 2012 года в газете "Шұғыла" № 8, № 9, № 10, № 11-12, № 13-14, № 15, № 16 ),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"2 150 261" заменить цифрой "2 154 620";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"1 948 908" заменить цифрой "1 953 267";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"2 160 597" заменить цифрой "2 163 956";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цифру "7 500" заменить цифрой "8 500";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цифру "7 500" заменить цифрой "8 500";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"5 000" заменить цифрой "7 000";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Т. З. Кадимов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августа 2012 года № 6-3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36-2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47"/>
        <w:gridCol w:w="394"/>
        <w:gridCol w:w="394"/>
        <w:gridCol w:w="7764"/>
        <w:gridCol w:w="21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2 154 620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199 307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79 122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82 577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25 291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10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1 953 267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734"/>
        <w:gridCol w:w="756"/>
        <w:gridCol w:w="7281"/>
        <w:gridCol w:w="21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163 535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150 112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92 583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1 329 702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138 768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137 526</w:t>
            </w:r>
          </w:p>
        </w:tc>
      </w:tr>
      <w:tr>
        <w:trPr>
          <w:trHeight w:val="7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907 077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907 077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квалификаций по учебным программам АОО "Назарбаев интеллектуальные школы"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283 857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253 013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0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18 072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сельских населенных пунктов по Программе занятости 2020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40 964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27 965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115 949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системы водоснабжения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112 057</w:t>
            </w:r>
          </w:p>
        </w:tc>
      </w:tr>
      <w:tr>
        <w:trPr>
          <w:trHeight w:val="5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30 686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8 461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6 557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15 668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156 692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87 017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49 889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7 911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23 285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29 214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10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"Развития регионов" за счет целевых трансфертов из республиканского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</w:t>
            </w:r>
          </w:p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7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</w:p>
        </w:tc>
      </w:tr>
      <w:tr>
        <w:trPr>
          <w:trHeight w:val="7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4 994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или увеличения 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-69 122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69 122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50 967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