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9618" w14:textId="4ca9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28 марта 2012 года № 95. Зарегистрировано Департаментом юстиции Западно-Казахстанской области 3 мая 2012 года № 7-7-141. Утратило силу постановлением акимата Зеленовского района Западно-Казахстанской области от 4 января 2013 года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Зеленовского района Западно-Казахстанской области от 04.01.2013 № 50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16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"О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службе и статусе военнослужащих",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О реализации Указа Президента Республики Казахстан от 1 марта 2012 года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через государственное учреждение "Отдел по делам обороны Зеленовского района Западно-Казахстанской области" (по согласованию) призыв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аульных округов обеспечить доставку граждан при проведении призыва граждан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коммунальному предприятию на праве хозяйственного ведения "Зеленовская центральная районная больница" управление здравоохранения акимата Западно-Казахстанской области (по согласованию) и государственному коммунальному предприятию на праве хозяйственного ведения "Зеленовская районная больница" управления здравоохранения акимата Западно-Казахстанской области (по согласованию) обеспечить при проведении медицинского освидетельствования граждан медикаментами, инструментарием, медицинским и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внутренних дел Зеленовского района Департамента внутренних дел Западно-Казахстанской области" (по согласованию) осуществлять розыск лиц, уклоняющихся от выполнения воинской обязанности, а также охрану общественного порядка при отправке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Кульжанову Г.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М. Унгарбеков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"Зеленовская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_____________Г. Ислямов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28.03.2012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Зеленовского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полковник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_____________Ж.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28.03.2012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Зеленовского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майор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_____________М. Есенов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28.03.2012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"Зеленовская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центральная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_____________Н. Ахметова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28.03.2012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